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271B2" w14:textId="0A08AACA" w:rsidR="009A6191" w:rsidRPr="00F416D1" w:rsidRDefault="00AC7E2A" w:rsidP="00FA5E4D">
      <w:pPr>
        <w:spacing w:after="240"/>
        <w:jc w:val="center"/>
        <w:rPr>
          <w:lang w:val="tr-TR"/>
        </w:rPr>
      </w:pPr>
      <w:r w:rsidRPr="00F416D1">
        <w:rPr>
          <w:b/>
          <w:color w:val="1F4E79"/>
          <w:sz w:val="36"/>
          <w:lang w:val="tr-TR"/>
        </w:rPr>
        <w:t>ÖZGEÇMİŞ</w:t>
      </w:r>
    </w:p>
    <w:tbl>
      <w:tblPr>
        <w:tblStyle w:val="TabloKlavuzu"/>
        <w:tblW w:w="9319" w:type="dxa"/>
        <w:jc w:val="center"/>
        <w:tblLook w:val="04A0" w:firstRow="1" w:lastRow="0" w:firstColumn="1" w:lastColumn="0" w:noHBand="0" w:noVBand="1"/>
      </w:tblPr>
      <w:tblGrid>
        <w:gridCol w:w="2183"/>
        <w:gridCol w:w="7136"/>
      </w:tblGrid>
      <w:tr w:rsidR="00F416D1" w:rsidRPr="00F416D1" w14:paraId="7F2F0E51" w14:textId="77777777" w:rsidTr="00F416D1">
        <w:trPr>
          <w:trHeight w:val="256"/>
          <w:jc w:val="center"/>
        </w:trPr>
        <w:tc>
          <w:tcPr>
            <w:tcW w:w="9319" w:type="dxa"/>
            <w:gridSpan w:val="2"/>
            <w:shd w:val="clear" w:color="auto" w:fill="1F4E79"/>
          </w:tcPr>
          <w:p w14:paraId="74EB3A78" w14:textId="394945FC" w:rsidR="00F416D1" w:rsidRPr="00F416D1" w:rsidRDefault="00F416D1" w:rsidP="00F416D1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 w:rsidRPr="00F416D1">
              <w:rPr>
                <w:b/>
                <w:bCs/>
                <w:color w:val="F2F2F2" w:themeColor="background1" w:themeShade="F2"/>
                <w:lang w:val="tr-TR"/>
              </w:rPr>
              <w:t>KİŞİSEL BİLGİLER</w:t>
            </w:r>
          </w:p>
        </w:tc>
      </w:tr>
      <w:tr w:rsidR="009A6191" w:rsidRPr="00F416D1" w14:paraId="77A9C5A7" w14:textId="77777777" w:rsidTr="00F416D1">
        <w:trPr>
          <w:trHeight w:val="264"/>
          <w:jc w:val="center"/>
        </w:trPr>
        <w:tc>
          <w:tcPr>
            <w:tcW w:w="2183" w:type="dxa"/>
          </w:tcPr>
          <w:p w14:paraId="4B453C07" w14:textId="11F7E0E5" w:rsidR="009A6191" w:rsidRPr="00F416D1" w:rsidRDefault="00AC7E2A">
            <w:pPr>
              <w:rPr>
                <w:lang w:val="tr-TR"/>
              </w:rPr>
            </w:pPr>
            <w:r w:rsidRPr="00F416D1">
              <w:rPr>
                <w:lang w:val="tr-TR"/>
              </w:rPr>
              <w:t>Ad</w:t>
            </w:r>
            <w:r w:rsidR="00F416D1">
              <w:rPr>
                <w:lang w:val="tr-TR"/>
              </w:rPr>
              <w:t>ı</w:t>
            </w:r>
            <w:r w:rsidRPr="00F416D1">
              <w:rPr>
                <w:lang w:val="tr-TR"/>
              </w:rPr>
              <w:t xml:space="preserve"> Soyad</w:t>
            </w:r>
            <w:r w:rsidR="00F416D1">
              <w:rPr>
                <w:lang w:val="tr-TR"/>
              </w:rPr>
              <w:t>ı</w:t>
            </w:r>
          </w:p>
        </w:tc>
        <w:tc>
          <w:tcPr>
            <w:tcW w:w="7136" w:type="dxa"/>
          </w:tcPr>
          <w:p w14:paraId="3A1CA319" w14:textId="6CC7C41C" w:rsidR="009A6191" w:rsidRPr="00F416D1" w:rsidRDefault="00CA6483">
            <w:pPr>
              <w:rPr>
                <w:lang w:val="tr-TR"/>
              </w:rPr>
            </w:pPr>
            <w:r>
              <w:rPr>
                <w:lang w:val="tr-TR"/>
              </w:rPr>
              <w:t>Evrim ALP</w:t>
            </w:r>
          </w:p>
        </w:tc>
      </w:tr>
      <w:tr w:rsidR="009A6191" w:rsidRPr="00F416D1" w14:paraId="127A2F82" w14:textId="77777777" w:rsidTr="00F416D1">
        <w:trPr>
          <w:trHeight w:val="256"/>
          <w:jc w:val="center"/>
        </w:trPr>
        <w:tc>
          <w:tcPr>
            <w:tcW w:w="2183" w:type="dxa"/>
          </w:tcPr>
          <w:p w14:paraId="1A522AB6" w14:textId="08302E6B" w:rsidR="009A6191" w:rsidRPr="00F416D1" w:rsidRDefault="00F416D1">
            <w:pPr>
              <w:rPr>
                <w:lang w:val="tr-TR"/>
              </w:rPr>
            </w:pPr>
            <w:r w:rsidRPr="00F416D1">
              <w:rPr>
                <w:lang w:val="tr-TR"/>
              </w:rPr>
              <w:t>Doğum Tarihi</w:t>
            </w:r>
          </w:p>
        </w:tc>
        <w:tc>
          <w:tcPr>
            <w:tcW w:w="7136" w:type="dxa"/>
          </w:tcPr>
          <w:p w14:paraId="5D3D4483" w14:textId="46BB4DDF" w:rsidR="009A6191" w:rsidRPr="00F416D1" w:rsidRDefault="00CA6483">
            <w:pPr>
              <w:rPr>
                <w:lang w:val="tr-TR"/>
              </w:rPr>
            </w:pPr>
            <w:r>
              <w:rPr>
                <w:lang w:val="tr-TR"/>
              </w:rPr>
              <w:t>13.08.1978</w:t>
            </w:r>
          </w:p>
        </w:tc>
      </w:tr>
      <w:tr w:rsidR="009A6191" w:rsidRPr="00F416D1" w14:paraId="6A946919" w14:textId="77777777" w:rsidTr="00F416D1">
        <w:trPr>
          <w:trHeight w:val="264"/>
          <w:jc w:val="center"/>
        </w:trPr>
        <w:tc>
          <w:tcPr>
            <w:tcW w:w="2183" w:type="dxa"/>
          </w:tcPr>
          <w:p w14:paraId="747D4080" w14:textId="412BD57D" w:rsidR="009A6191" w:rsidRPr="00F416D1" w:rsidRDefault="00F416D1">
            <w:pPr>
              <w:rPr>
                <w:lang w:val="tr-TR"/>
              </w:rPr>
            </w:pPr>
            <w:r>
              <w:rPr>
                <w:lang w:val="tr-TR"/>
              </w:rPr>
              <w:t>Unvanı</w:t>
            </w:r>
          </w:p>
        </w:tc>
        <w:tc>
          <w:tcPr>
            <w:tcW w:w="7136" w:type="dxa"/>
          </w:tcPr>
          <w:p w14:paraId="04206A23" w14:textId="4FAC951D" w:rsidR="009A6191" w:rsidRPr="00F416D1" w:rsidRDefault="00CA6483">
            <w:pPr>
              <w:rPr>
                <w:lang w:val="tr-TR"/>
              </w:rPr>
            </w:pPr>
            <w:r>
              <w:rPr>
                <w:lang w:val="tr-TR"/>
              </w:rPr>
              <w:t>Kimya Yüksek Mühendisi</w:t>
            </w:r>
          </w:p>
        </w:tc>
      </w:tr>
    </w:tbl>
    <w:p w14:paraId="1922A732" w14:textId="77777777" w:rsidR="009A6191" w:rsidRPr="00F416D1" w:rsidRDefault="009A6191">
      <w:pPr>
        <w:rPr>
          <w:lang w:val="tr-TR"/>
        </w:rPr>
      </w:pPr>
    </w:p>
    <w:tbl>
      <w:tblPr>
        <w:tblStyle w:val="TabloKlavuzu"/>
        <w:tblW w:w="9353" w:type="dxa"/>
        <w:jc w:val="center"/>
        <w:tblLook w:val="04A0" w:firstRow="1" w:lastRow="0" w:firstColumn="1" w:lastColumn="0" w:noHBand="0" w:noVBand="1"/>
      </w:tblPr>
      <w:tblGrid>
        <w:gridCol w:w="2265"/>
        <w:gridCol w:w="4820"/>
        <w:gridCol w:w="2268"/>
      </w:tblGrid>
      <w:tr w:rsidR="00F416D1" w:rsidRPr="00F416D1" w14:paraId="77A0147F" w14:textId="34A9339C" w:rsidTr="00F416D1">
        <w:trPr>
          <w:jc w:val="center"/>
        </w:trPr>
        <w:tc>
          <w:tcPr>
            <w:tcW w:w="9353" w:type="dxa"/>
            <w:gridSpan w:val="3"/>
            <w:shd w:val="clear" w:color="auto" w:fill="1F4E79"/>
          </w:tcPr>
          <w:p w14:paraId="5A2DC03C" w14:textId="097AEB05" w:rsidR="00F416D1" w:rsidRPr="00F416D1" w:rsidRDefault="00F416D1" w:rsidP="00F416D1">
            <w:pPr>
              <w:jc w:val="center"/>
              <w:rPr>
                <w:lang w:val="tr-TR"/>
              </w:rPr>
            </w:pPr>
            <w:r w:rsidRPr="00F416D1">
              <w:rPr>
                <w:b/>
                <w:bCs/>
                <w:color w:val="F2F2F2" w:themeColor="background1" w:themeShade="F2"/>
                <w:lang w:val="tr-TR"/>
              </w:rPr>
              <w:t>ÖĞRENİM DURUMU</w:t>
            </w:r>
          </w:p>
        </w:tc>
      </w:tr>
      <w:tr w:rsidR="00F416D1" w:rsidRPr="00F416D1" w14:paraId="17D87919" w14:textId="2834B276" w:rsidTr="00F416D1">
        <w:trPr>
          <w:jc w:val="center"/>
        </w:trPr>
        <w:tc>
          <w:tcPr>
            <w:tcW w:w="2265" w:type="dxa"/>
            <w:shd w:val="clear" w:color="auto" w:fill="DBE5F1" w:themeFill="accent1" w:themeFillTint="33"/>
          </w:tcPr>
          <w:p w14:paraId="533F4A2A" w14:textId="74C3B652" w:rsidR="00F416D1" w:rsidRPr="00F416D1" w:rsidRDefault="00F416D1" w:rsidP="00815035">
            <w:pPr>
              <w:jc w:val="center"/>
              <w:rPr>
                <w:lang w:val="tr-TR"/>
              </w:rPr>
            </w:pPr>
            <w:r w:rsidRPr="00F416D1">
              <w:rPr>
                <w:lang w:val="tr-TR"/>
              </w:rPr>
              <w:t>Derece</w:t>
            </w:r>
          </w:p>
        </w:tc>
        <w:tc>
          <w:tcPr>
            <w:tcW w:w="4820" w:type="dxa"/>
            <w:shd w:val="clear" w:color="auto" w:fill="DBE5F1" w:themeFill="accent1" w:themeFillTint="33"/>
          </w:tcPr>
          <w:p w14:paraId="3E0D1B2E" w14:textId="3AD6AB51" w:rsidR="00F416D1" w:rsidRPr="00F416D1" w:rsidRDefault="00F416D1" w:rsidP="00F416D1">
            <w:pPr>
              <w:jc w:val="center"/>
              <w:rPr>
                <w:lang w:val="tr-TR"/>
              </w:rPr>
            </w:pPr>
            <w:r w:rsidRPr="00F416D1">
              <w:rPr>
                <w:lang w:val="tr-TR"/>
              </w:rPr>
              <w:t>Üniversite/Bölüm/Program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08AF2B97" w14:textId="3DA06EC8" w:rsidR="00F416D1" w:rsidRPr="00F416D1" w:rsidRDefault="00F416D1" w:rsidP="00F416D1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Yıl</w:t>
            </w:r>
          </w:p>
        </w:tc>
      </w:tr>
      <w:tr w:rsidR="00F416D1" w:rsidRPr="00F416D1" w14:paraId="3ED3A000" w14:textId="432807B6" w:rsidTr="00F416D1">
        <w:trPr>
          <w:jc w:val="center"/>
        </w:trPr>
        <w:tc>
          <w:tcPr>
            <w:tcW w:w="2265" w:type="dxa"/>
          </w:tcPr>
          <w:p w14:paraId="66AA6F33" w14:textId="709CA95D" w:rsidR="00F416D1" w:rsidRPr="00F416D1" w:rsidRDefault="00F416D1" w:rsidP="0081503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Yüksek Lisans</w:t>
            </w:r>
          </w:p>
        </w:tc>
        <w:tc>
          <w:tcPr>
            <w:tcW w:w="4820" w:type="dxa"/>
          </w:tcPr>
          <w:p w14:paraId="3378DD6E" w14:textId="3721169D" w:rsidR="00F416D1" w:rsidRPr="00F416D1" w:rsidRDefault="00CA6483" w:rsidP="008C7764">
            <w:pPr>
              <w:rPr>
                <w:lang w:val="tr-TR"/>
              </w:rPr>
            </w:pPr>
            <w:r>
              <w:rPr>
                <w:lang w:val="tr-TR"/>
              </w:rPr>
              <w:t>Ankara Üniversitesi Fen Bilimleri Enstitüsü Kimya Mühendisliği Ana Bilim Dalı, ANKARA</w:t>
            </w:r>
          </w:p>
        </w:tc>
        <w:tc>
          <w:tcPr>
            <w:tcW w:w="2268" w:type="dxa"/>
          </w:tcPr>
          <w:p w14:paraId="71BCB25F" w14:textId="0B6D4BD9" w:rsidR="00F416D1" w:rsidRPr="00F416D1" w:rsidRDefault="00CA6483" w:rsidP="003A5244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2002-2005</w:t>
            </w:r>
          </w:p>
        </w:tc>
      </w:tr>
      <w:tr w:rsidR="00F416D1" w:rsidRPr="00F416D1" w14:paraId="181B80DA" w14:textId="6F13DDDF" w:rsidTr="00F416D1">
        <w:trPr>
          <w:jc w:val="center"/>
        </w:trPr>
        <w:tc>
          <w:tcPr>
            <w:tcW w:w="2265" w:type="dxa"/>
          </w:tcPr>
          <w:p w14:paraId="57ADEE13" w14:textId="799380F5" w:rsidR="00F416D1" w:rsidRPr="00F416D1" w:rsidRDefault="00F416D1" w:rsidP="0081503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Lisans</w:t>
            </w:r>
          </w:p>
        </w:tc>
        <w:tc>
          <w:tcPr>
            <w:tcW w:w="4820" w:type="dxa"/>
          </w:tcPr>
          <w:p w14:paraId="46933315" w14:textId="4248430A" w:rsidR="00F416D1" w:rsidRPr="00F416D1" w:rsidRDefault="00CA6483" w:rsidP="008C7764">
            <w:pPr>
              <w:rPr>
                <w:lang w:val="tr-TR"/>
              </w:rPr>
            </w:pPr>
            <w:r>
              <w:rPr>
                <w:lang w:val="tr-TR"/>
              </w:rPr>
              <w:t>Ankara Üniversitesi Mühendislik Fakültesi Kimya Mühendisliği Bölümü, ANKARA</w:t>
            </w:r>
          </w:p>
        </w:tc>
        <w:tc>
          <w:tcPr>
            <w:tcW w:w="2268" w:type="dxa"/>
          </w:tcPr>
          <w:p w14:paraId="68339B7C" w14:textId="6940A2FC" w:rsidR="00F416D1" w:rsidRPr="00F416D1" w:rsidRDefault="00CA6483" w:rsidP="003A5244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1997-2001</w:t>
            </w:r>
          </w:p>
        </w:tc>
      </w:tr>
      <w:tr w:rsidR="00FA5E4D" w:rsidRPr="00F416D1" w14:paraId="53C6B828" w14:textId="77777777" w:rsidTr="00F416D1">
        <w:trPr>
          <w:jc w:val="center"/>
        </w:trPr>
        <w:tc>
          <w:tcPr>
            <w:tcW w:w="2265" w:type="dxa"/>
          </w:tcPr>
          <w:p w14:paraId="7E52BDC9" w14:textId="6D40DE72" w:rsidR="00FA5E4D" w:rsidRDefault="00FA5E4D" w:rsidP="0081503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Lise</w:t>
            </w:r>
          </w:p>
        </w:tc>
        <w:tc>
          <w:tcPr>
            <w:tcW w:w="4820" w:type="dxa"/>
          </w:tcPr>
          <w:p w14:paraId="4747BAA9" w14:textId="066BFD43" w:rsidR="00FA5E4D" w:rsidRPr="00F416D1" w:rsidRDefault="00CA6483" w:rsidP="008C7764">
            <w:pPr>
              <w:rPr>
                <w:lang w:val="tr-TR"/>
              </w:rPr>
            </w:pPr>
            <w:r>
              <w:rPr>
                <w:lang w:val="tr-TR"/>
              </w:rPr>
              <w:t>Zonguldak Mehmet Çelikel Lisesi (Süper Lise), ZONGULDAK</w:t>
            </w:r>
          </w:p>
        </w:tc>
        <w:tc>
          <w:tcPr>
            <w:tcW w:w="2268" w:type="dxa"/>
          </w:tcPr>
          <w:p w14:paraId="25D0BBF0" w14:textId="77DFA9BC" w:rsidR="00FA5E4D" w:rsidRPr="00F416D1" w:rsidRDefault="00CA6483" w:rsidP="003A5244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1992-1996</w:t>
            </w:r>
          </w:p>
        </w:tc>
      </w:tr>
    </w:tbl>
    <w:p w14:paraId="6A5391B4" w14:textId="77777777" w:rsidR="00FA5E4D" w:rsidRPr="003469BF" w:rsidRDefault="00FA5E4D">
      <w:pPr>
        <w:rPr>
          <w:sz w:val="20"/>
          <w:szCs w:val="20"/>
          <w:lang w:val="tr-TR"/>
        </w:rPr>
      </w:pPr>
    </w:p>
    <w:tbl>
      <w:tblPr>
        <w:tblStyle w:val="TabloKlavuzu"/>
        <w:tblW w:w="9319" w:type="dxa"/>
        <w:jc w:val="center"/>
        <w:tblLook w:val="04A0" w:firstRow="1" w:lastRow="0" w:firstColumn="1" w:lastColumn="0" w:noHBand="0" w:noVBand="1"/>
      </w:tblPr>
      <w:tblGrid>
        <w:gridCol w:w="4735"/>
        <w:gridCol w:w="4584"/>
      </w:tblGrid>
      <w:tr w:rsidR="00FA5E4D" w:rsidRPr="00F416D1" w14:paraId="23FF587E" w14:textId="77777777" w:rsidTr="008C7764">
        <w:trPr>
          <w:trHeight w:val="256"/>
          <w:jc w:val="center"/>
        </w:trPr>
        <w:tc>
          <w:tcPr>
            <w:tcW w:w="9319" w:type="dxa"/>
            <w:gridSpan w:val="2"/>
            <w:shd w:val="clear" w:color="auto" w:fill="1F4E79"/>
          </w:tcPr>
          <w:p w14:paraId="2DA4BD4F" w14:textId="29155488" w:rsidR="00FA5E4D" w:rsidRPr="00F416D1" w:rsidRDefault="00FA5E4D" w:rsidP="008C7764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>
              <w:rPr>
                <w:b/>
                <w:bCs/>
                <w:color w:val="F2F2F2" w:themeColor="background1" w:themeShade="F2"/>
                <w:lang w:val="tr-TR"/>
              </w:rPr>
              <w:t>YABANCI DİL</w:t>
            </w:r>
          </w:p>
        </w:tc>
      </w:tr>
      <w:tr w:rsidR="00FA5E4D" w:rsidRPr="00F416D1" w14:paraId="1EAF6876" w14:textId="77777777" w:rsidTr="008C7764">
        <w:trPr>
          <w:trHeight w:val="264"/>
          <w:jc w:val="center"/>
        </w:trPr>
        <w:tc>
          <w:tcPr>
            <w:tcW w:w="4735" w:type="dxa"/>
            <w:shd w:val="clear" w:color="auto" w:fill="DBE5F1" w:themeFill="accent1" w:themeFillTint="33"/>
          </w:tcPr>
          <w:p w14:paraId="15F2969E" w14:textId="39E988DD" w:rsidR="00FA5E4D" w:rsidRPr="00F416D1" w:rsidRDefault="00FA5E4D" w:rsidP="0081503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Dil</w:t>
            </w:r>
          </w:p>
        </w:tc>
        <w:tc>
          <w:tcPr>
            <w:tcW w:w="4584" w:type="dxa"/>
            <w:shd w:val="clear" w:color="auto" w:fill="DBE5F1" w:themeFill="accent1" w:themeFillTint="33"/>
          </w:tcPr>
          <w:p w14:paraId="1688F1C2" w14:textId="77777777" w:rsidR="00FA5E4D" w:rsidRPr="00F416D1" w:rsidRDefault="00FA5E4D" w:rsidP="0081503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Yeterlik Seviyesi</w:t>
            </w:r>
          </w:p>
        </w:tc>
      </w:tr>
      <w:tr w:rsidR="00FA5E4D" w:rsidRPr="00F416D1" w14:paraId="6A12648F" w14:textId="77777777" w:rsidTr="008C7764">
        <w:trPr>
          <w:trHeight w:val="256"/>
          <w:jc w:val="center"/>
        </w:trPr>
        <w:tc>
          <w:tcPr>
            <w:tcW w:w="4735" w:type="dxa"/>
          </w:tcPr>
          <w:p w14:paraId="4A472732" w14:textId="6A3FF5C8" w:rsidR="00FA5E4D" w:rsidRPr="00F416D1" w:rsidRDefault="00CA6483" w:rsidP="0081503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İngilizce</w:t>
            </w:r>
          </w:p>
        </w:tc>
        <w:tc>
          <w:tcPr>
            <w:tcW w:w="4584" w:type="dxa"/>
          </w:tcPr>
          <w:p w14:paraId="26B78913" w14:textId="1D2BB8A9" w:rsidR="00FA5E4D" w:rsidRPr="00F416D1" w:rsidRDefault="000C0557" w:rsidP="0081503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İyi derecede</w:t>
            </w:r>
          </w:p>
        </w:tc>
      </w:tr>
    </w:tbl>
    <w:p w14:paraId="4BC3B287" w14:textId="77777777" w:rsidR="00FA5E4D" w:rsidRPr="003469BF" w:rsidRDefault="00FA5E4D">
      <w:pPr>
        <w:rPr>
          <w:sz w:val="20"/>
          <w:szCs w:val="20"/>
          <w:lang w:val="tr-TR"/>
        </w:rPr>
      </w:pPr>
    </w:p>
    <w:tbl>
      <w:tblPr>
        <w:tblStyle w:val="TabloKlavuzu"/>
        <w:tblW w:w="9319" w:type="dxa"/>
        <w:jc w:val="center"/>
        <w:tblLook w:val="04A0" w:firstRow="1" w:lastRow="0" w:firstColumn="1" w:lastColumn="0" w:noHBand="0" w:noVBand="1"/>
      </w:tblPr>
      <w:tblGrid>
        <w:gridCol w:w="4735"/>
        <w:gridCol w:w="4584"/>
      </w:tblGrid>
      <w:tr w:rsidR="00FA5E4D" w:rsidRPr="00F416D1" w14:paraId="26AF5FD2" w14:textId="77777777" w:rsidTr="008C7764">
        <w:trPr>
          <w:trHeight w:val="256"/>
          <w:jc w:val="center"/>
        </w:trPr>
        <w:tc>
          <w:tcPr>
            <w:tcW w:w="9319" w:type="dxa"/>
            <w:gridSpan w:val="2"/>
            <w:shd w:val="clear" w:color="auto" w:fill="1F4E79"/>
          </w:tcPr>
          <w:p w14:paraId="03426F2A" w14:textId="4F952BAB" w:rsidR="00FA5E4D" w:rsidRPr="00F416D1" w:rsidRDefault="00FA5E4D" w:rsidP="008C7764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>
              <w:rPr>
                <w:b/>
                <w:bCs/>
                <w:color w:val="F2F2F2" w:themeColor="background1" w:themeShade="F2"/>
                <w:lang w:val="tr-TR"/>
              </w:rPr>
              <w:t>BİLGİSAYAR BECERİLERİ</w:t>
            </w:r>
          </w:p>
        </w:tc>
      </w:tr>
      <w:tr w:rsidR="00FA5E4D" w:rsidRPr="00F416D1" w14:paraId="2CE612B1" w14:textId="77777777" w:rsidTr="00FA5E4D">
        <w:trPr>
          <w:trHeight w:val="264"/>
          <w:jc w:val="center"/>
        </w:trPr>
        <w:tc>
          <w:tcPr>
            <w:tcW w:w="4735" w:type="dxa"/>
            <w:shd w:val="clear" w:color="auto" w:fill="DBE5F1" w:themeFill="accent1" w:themeFillTint="33"/>
          </w:tcPr>
          <w:p w14:paraId="30FBD2A9" w14:textId="7C9EFDC3" w:rsidR="00FA5E4D" w:rsidRPr="00F416D1" w:rsidRDefault="00FA5E4D" w:rsidP="0081503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Yazılım</w:t>
            </w:r>
            <w:r w:rsidR="00A82792">
              <w:rPr>
                <w:lang w:val="tr-TR"/>
              </w:rPr>
              <w:t>/Program</w:t>
            </w:r>
          </w:p>
        </w:tc>
        <w:tc>
          <w:tcPr>
            <w:tcW w:w="4584" w:type="dxa"/>
            <w:shd w:val="clear" w:color="auto" w:fill="DBE5F1" w:themeFill="accent1" w:themeFillTint="33"/>
          </w:tcPr>
          <w:p w14:paraId="47CD5FEE" w14:textId="6437BDC8" w:rsidR="00FA5E4D" w:rsidRPr="00F416D1" w:rsidRDefault="00FA5E4D" w:rsidP="0081503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Yeterlik Seviyesi</w:t>
            </w:r>
          </w:p>
        </w:tc>
      </w:tr>
      <w:tr w:rsidR="00FA5E4D" w:rsidRPr="00F416D1" w14:paraId="022626EE" w14:textId="77777777" w:rsidTr="00FA5E4D">
        <w:trPr>
          <w:trHeight w:val="256"/>
          <w:jc w:val="center"/>
        </w:trPr>
        <w:tc>
          <w:tcPr>
            <w:tcW w:w="4735" w:type="dxa"/>
          </w:tcPr>
          <w:p w14:paraId="1167D2FD" w14:textId="3157F9D8" w:rsidR="00FA5E4D" w:rsidRPr="00F416D1" w:rsidRDefault="000C0557" w:rsidP="0081503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Microsoft Office Programları</w:t>
            </w:r>
          </w:p>
        </w:tc>
        <w:tc>
          <w:tcPr>
            <w:tcW w:w="4584" w:type="dxa"/>
          </w:tcPr>
          <w:p w14:paraId="571600B6" w14:textId="7DC123C5" w:rsidR="00FA5E4D" w:rsidRPr="00F416D1" w:rsidRDefault="000C0557" w:rsidP="0081503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İyi derecede</w:t>
            </w:r>
          </w:p>
        </w:tc>
      </w:tr>
    </w:tbl>
    <w:p w14:paraId="3E4713B6" w14:textId="5AD0EB46" w:rsidR="00FA5E4D" w:rsidRDefault="00FA5E4D" w:rsidP="00FA5E4D">
      <w:pPr>
        <w:tabs>
          <w:tab w:val="left" w:pos="3000"/>
        </w:tabs>
        <w:rPr>
          <w:lang w:val="tr-TR"/>
        </w:rPr>
      </w:pPr>
      <w:r>
        <w:rPr>
          <w:lang w:val="tr-TR"/>
        </w:rPr>
        <w:tab/>
      </w:r>
    </w:p>
    <w:tbl>
      <w:tblPr>
        <w:tblStyle w:val="TabloKlavuzu"/>
        <w:tblW w:w="9319" w:type="dxa"/>
        <w:jc w:val="center"/>
        <w:tblLook w:val="04A0" w:firstRow="1" w:lastRow="0" w:firstColumn="1" w:lastColumn="0" w:noHBand="0" w:noVBand="1"/>
      </w:tblPr>
      <w:tblGrid>
        <w:gridCol w:w="9319"/>
      </w:tblGrid>
      <w:tr w:rsidR="00FA5E4D" w:rsidRPr="00F416D1" w14:paraId="00929993" w14:textId="77777777" w:rsidTr="008C7764">
        <w:trPr>
          <w:trHeight w:val="256"/>
          <w:jc w:val="center"/>
        </w:trPr>
        <w:tc>
          <w:tcPr>
            <w:tcW w:w="9319" w:type="dxa"/>
            <w:shd w:val="clear" w:color="auto" w:fill="1F4E79"/>
          </w:tcPr>
          <w:p w14:paraId="6DE836FE" w14:textId="2DB4F00E" w:rsidR="00FA5E4D" w:rsidRPr="00F416D1" w:rsidRDefault="00FC65EA" w:rsidP="008C7764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>
              <w:rPr>
                <w:b/>
                <w:bCs/>
                <w:color w:val="F2F2F2" w:themeColor="background1" w:themeShade="F2"/>
                <w:lang w:val="tr-TR"/>
              </w:rPr>
              <w:t>KATILDIĞI EĞİTİMLER/</w:t>
            </w:r>
            <w:r w:rsidR="00FA5E4D">
              <w:rPr>
                <w:b/>
                <w:bCs/>
                <w:color w:val="F2F2F2" w:themeColor="background1" w:themeShade="F2"/>
                <w:lang w:val="tr-TR"/>
              </w:rPr>
              <w:t>SERTİFİKALAR</w:t>
            </w:r>
          </w:p>
        </w:tc>
      </w:tr>
      <w:tr w:rsidR="00FA5E4D" w:rsidRPr="00F416D1" w14:paraId="7418352B" w14:textId="77777777" w:rsidTr="008C7764">
        <w:trPr>
          <w:trHeight w:val="264"/>
          <w:jc w:val="center"/>
        </w:trPr>
        <w:tc>
          <w:tcPr>
            <w:tcW w:w="9319" w:type="dxa"/>
          </w:tcPr>
          <w:p w14:paraId="131A5414" w14:textId="22E3800A" w:rsidR="00FA5E4D" w:rsidRPr="00862F90" w:rsidRDefault="00862F90" w:rsidP="00815035">
            <w:pPr>
              <w:tabs>
                <w:tab w:val="left" w:pos="10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TS EN ISO/ IEC 17025 </w:t>
            </w:r>
            <w:proofErr w:type="spellStart"/>
            <w:r>
              <w:rPr>
                <w:rFonts w:ascii="Arial" w:hAnsi="Arial" w:cs="Arial"/>
              </w:rPr>
              <w:t>Deney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Kalibrasyon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Laboratuvarlarının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57F2B">
              <w:rPr>
                <w:rFonts w:ascii="Arial" w:hAnsi="Arial" w:cs="Arial"/>
              </w:rPr>
              <w:t>Yeterliliği</w:t>
            </w:r>
            <w:proofErr w:type="spellEnd"/>
            <w:r w:rsidRPr="00E57F2B">
              <w:rPr>
                <w:rFonts w:ascii="Arial" w:hAnsi="Arial" w:cs="Arial"/>
              </w:rPr>
              <w:t xml:space="preserve"> </w:t>
            </w:r>
            <w:r w:rsidRPr="00E57F2B">
              <w:rPr>
                <w:rFonts w:ascii="Arial" w:hAnsi="Arial" w:cs="Arial"/>
                <w:lang w:val="tr-TR"/>
              </w:rPr>
              <w:t>Eğitimi  (2010)</w:t>
            </w:r>
          </w:p>
        </w:tc>
      </w:tr>
      <w:tr w:rsidR="00862F90" w:rsidRPr="00F416D1" w14:paraId="6554E29B" w14:textId="77777777" w:rsidTr="008C7764">
        <w:trPr>
          <w:trHeight w:val="264"/>
          <w:jc w:val="center"/>
        </w:trPr>
        <w:tc>
          <w:tcPr>
            <w:tcW w:w="9319" w:type="dxa"/>
          </w:tcPr>
          <w:p w14:paraId="7F43C120" w14:textId="389DAD5A" w:rsidR="00862F90" w:rsidRDefault="00862F90" w:rsidP="00815035">
            <w:pPr>
              <w:tabs>
                <w:tab w:val="left" w:pos="102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İş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Sağlığı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İş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Güvenliği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Temel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Eğitimi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(2012)</w:t>
            </w:r>
          </w:p>
        </w:tc>
      </w:tr>
      <w:tr w:rsidR="00862F90" w:rsidRPr="00F416D1" w14:paraId="2E7495FA" w14:textId="77777777" w:rsidTr="008C7764">
        <w:trPr>
          <w:trHeight w:val="264"/>
          <w:jc w:val="center"/>
        </w:trPr>
        <w:tc>
          <w:tcPr>
            <w:tcW w:w="9319" w:type="dxa"/>
          </w:tcPr>
          <w:p w14:paraId="48563679" w14:textId="10F47B58" w:rsidR="00862F90" w:rsidRDefault="00862F90" w:rsidP="00815035">
            <w:pPr>
              <w:tabs>
                <w:tab w:val="left" w:pos="1020"/>
              </w:tabs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Temel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İlk </w:t>
            </w:r>
            <w:proofErr w:type="spellStart"/>
            <w:r>
              <w:rPr>
                <w:rFonts w:ascii="Arial" w:hAnsi="Arial" w:cs="Arial"/>
                <w:color w:val="000000"/>
              </w:rPr>
              <w:t>Yardım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Eğitimi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(2012)</w:t>
            </w:r>
          </w:p>
        </w:tc>
      </w:tr>
      <w:tr w:rsidR="00FA5E4D" w:rsidRPr="00F416D1" w14:paraId="60F65A9C" w14:textId="77777777" w:rsidTr="008C7764">
        <w:trPr>
          <w:trHeight w:val="256"/>
          <w:jc w:val="center"/>
        </w:trPr>
        <w:tc>
          <w:tcPr>
            <w:tcW w:w="9319" w:type="dxa"/>
          </w:tcPr>
          <w:p w14:paraId="5FBC96E9" w14:textId="3912917E" w:rsidR="00FA5E4D" w:rsidRPr="00F416D1" w:rsidRDefault="00862F90" w:rsidP="00815035">
            <w:pPr>
              <w:rPr>
                <w:lang w:val="tr-TR"/>
              </w:rPr>
            </w:pPr>
            <w:r>
              <w:rPr>
                <w:rFonts w:ascii="Arial" w:hAnsi="Arial" w:cs="Arial"/>
              </w:rPr>
              <w:t xml:space="preserve">Optima 2100 DV ICP-OES </w:t>
            </w:r>
            <w:proofErr w:type="spellStart"/>
            <w:r>
              <w:rPr>
                <w:rFonts w:ascii="Arial" w:hAnsi="Arial" w:cs="Arial"/>
              </w:rPr>
              <w:t>Cihazı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Kullanımı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Eğitimi</w:t>
            </w:r>
            <w:proofErr w:type="spellEnd"/>
            <w:r>
              <w:rPr>
                <w:rFonts w:ascii="Arial" w:hAnsi="Arial" w:cs="Arial"/>
              </w:rPr>
              <w:t xml:space="preserve"> (2010)</w:t>
            </w:r>
          </w:p>
        </w:tc>
      </w:tr>
      <w:tr w:rsidR="00FA5E4D" w:rsidRPr="00F416D1" w14:paraId="01597D08" w14:textId="77777777" w:rsidTr="008C7764">
        <w:trPr>
          <w:trHeight w:val="264"/>
          <w:jc w:val="center"/>
        </w:trPr>
        <w:tc>
          <w:tcPr>
            <w:tcW w:w="9319" w:type="dxa"/>
          </w:tcPr>
          <w:p w14:paraId="65FEF713" w14:textId="63D4AB93" w:rsidR="00FA5E4D" w:rsidRPr="00862F90" w:rsidRDefault="00862F90" w:rsidP="00815035">
            <w:pPr>
              <w:tabs>
                <w:tab w:val="left" w:pos="10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CHN Elemental </w:t>
            </w:r>
            <w:proofErr w:type="spellStart"/>
            <w:r>
              <w:rPr>
                <w:rFonts w:ascii="Arial" w:hAnsi="Arial" w:cs="Arial"/>
              </w:rPr>
              <w:t>Analiz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Cihazı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Kullanımı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Eğitimi</w:t>
            </w:r>
            <w:proofErr w:type="spellEnd"/>
            <w:r>
              <w:rPr>
                <w:rFonts w:ascii="Arial" w:hAnsi="Arial" w:cs="Arial"/>
              </w:rPr>
              <w:t xml:space="preserve"> (2008)</w:t>
            </w:r>
          </w:p>
        </w:tc>
      </w:tr>
      <w:tr w:rsidR="00862F90" w:rsidRPr="00F416D1" w14:paraId="3AE6DAD7" w14:textId="77777777" w:rsidTr="008C7764">
        <w:trPr>
          <w:trHeight w:val="264"/>
          <w:jc w:val="center"/>
        </w:trPr>
        <w:tc>
          <w:tcPr>
            <w:tcW w:w="9319" w:type="dxa"/>
          </w:tcPr>
          <w:p w14:paraId="20215C83" w14:textId="02F2901B" w:rsidR="00862F90" w:rsidRDefault="00862F90" w:rsidP="00815035">
            <w:pPr>
              <w:tabs>
                <w:tab w:val="left" w:pos="102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Yüzey</w:t>
            </w:r>
            <w:proofErr w:type="spellEnd"/>
            <w:r>
              <w:rPr>
                <w:rFonts w:ascii="Arial" w:hAnsi="Arial" w:cs="Arial"/>
              </w:rPr>
              <w:t xml:space="preserve"> Alanı </w:t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Gözeneklilik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Cihazı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Kullanımı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Eğitimi</w:t>
            </w:r>
            <w:proofErr w:type="spellEnd"/>
            <w:r>
              <w:rPr>
                <w:rFonts w:ascii="Arial" w:hAnsi="Arial" w:cs="Arial"/>
              </w:rPr>
              <w:t xml:space="preserve"> (2010)</w:t>
            </w:r>
          </w:p>
        </w:tc>
      </w:tr>
      <w:tr w:rsidR="002648B8" w:rsidRPr="00F416D1" w14:paraId="644AFD17" w14:textId="77777777" w:rsidTr="008C7764">
        <w:trPr>
          <w:trHeight w:val="264"/>
          <w:jc w:val="center"/>
        </w:trPr>
        <w:tc>
          <w:tcPr>
            <w:tcW w:w="9319" w:type="dxa"/>
          </w:tcPr>
          <w:p w14:paraId="6F1A7016" w14:textId="3C590CB7" w:rsidR="002648B8" w:rsidRDefault="002648B8" w:rsidP="00815035">
            <w:pPr>
              <w:tabs>
                <w:tab w:val="left" w:pos="10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XRF </w:t>
            </w:r>
            <w:proofErr w:type="spellStart"/>
            <w:r>
              <w:rPr>
                <w:rFonts w:ascii="Arial" w:hAnsi="Arial" w:cs="Arial"/>
              </w:rPr>
              <w:t>Cihazı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Kullanımı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Eğitimi</w:t>
            </w:r>
            <w:proofErr w:type="spellEnd"/>
            <w:r>
              <w:rPr>
                <w:rFonts w:ascii="Arial" w:hAnsi="Arial" w:cs="Arial"/>
              </w:rPr>
              <w:t xml:space="preserve"> (2011)</w:t>
            </w:r>
          </w:p>
        </w:tc>
      </w:tr>
      <w:tr w:rsidR="00D73345" w:rsidRPr="00F416D1" w14:paraId="718BEA6F" w14:textId="77777777" w:rsidTr="008C7764">
        <w:trPr>
          <w:trHeight w:val="264"/>
          <w:jc w:val="center"/>
        </w:trPr>
        <w:tc>
          <w:tcPr>
            <w:tcW w:w="9319" w:type="dxa"/>
          </w:tcPr>
          <w:p w14:paraId="6F7834BB" w14:textId="4B0287BD" w:rsidR="00D73345" w:rsidRDefault="002648B8" w:rsidP="00815035">
            <w:pPr>
              <w:tabs>
                <w:tab w:val="left" w:pos="10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DSC </w:t>
            </w:r>
            <w:proofErr w:type="spellStart"/>
            <w:r>
              <w:rPr>
                <w:rFonts w:ascii="Arial" w:hAnsi="Arial" w:cs="Arial"/>
              </w:rPr>
              <w:t>Cihazı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Kullanımı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Eğitimi</w:t>
            </w:r>
            <w:proofErr w:type="spellEnd"/>
            <w:r>
              <w:rPr>
                <w:rFonts w:ascii="Arial" w:hAnsi="Arial" w:cs="Arial"/>
              </w:rPr>
              <w:t xml:space="preserve"> (2012)</w:t>
            </w:r>
          </w:p>
        </w:tc>
      </w:tr>
      <w:tr w:rsidR="002648B8" w:rsidRPr="00F416D1" w14:paraId="63D64E32" w14:textId="77777777" w:rsidTr="008C7764">
        <w:trPr>
          <w:trHeight w:val="264"/>
          <w:jc w:val="center"/>
        </w:trPr>
        <w:tc>
          <w:tcPr>
            <w:tcW w:w="9319" w:type="dxa"/>
          </w:tcPr>
          <w:p w14:paraId="71584EDC" w14:textId="09A21961" w:rsidR="002648B8" w:rsidRDefault="002648B8" w:rsidP="00815035">
            <w:pPr>
              <w:tabs>
                <w:tab w:val="left" w:pos="10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TG/DTA </w:t>
            </w:r>
            <w:proofErr w:type="spellStart"/>
            <w:r>
              <w:rPr>
                <w:rFonts w:ascii="Arial" w:hAnsi="Arial" w:cs="Arial"/>
              </w:rPr>
              <w:t>Cihazı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Kullanımı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Eğitimi</w:t>
            </w:r>
            <w:proofErr w:type="spellEnd"/>
            <w:r>
              <w:rPr>
                <w:rFonts w:ascii="Arial" w:hAnsi="Arial" w:cs="Arial"/>
              </w:rPr>
              <w:t xml:space="preserve"> (2012)</w:t>
            </w:r>
          </w:p>
        </w:tc>
      </w:tr>
      <w:tr w:rsidR="002648B8" w:rsidRPr="00F416D1" w14:paraId="636146C6" w14:textId="77777777" w:rsidTr="008C7764">
        <w:trPr>
          <w:trHeight w:val="264"/>
          <w:jc w:val="center"/>
        </w:trPr>
        <w:tc>
          <w:tcPr>
            <w:tcW w:w="9319" w:type="dxa"/>
          </w:tcPr>
          <w:p w14:paraId="2B39CC59" w14:textId="6489F5D0" w:rsidR="002648B8" w:rsidRDefault="002648B8" w:rsidP="00815035">
            <w:pPr>
              <w:tabs>
                <w:tab w:val="left" w:pos="10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FT-IR </w:t>
            </w:r>
            <w:proofErr w:type="spellStart"/>
            <w:r>
              <w:rPr>
                <w:rFonts w:ascii="Arial" w:hAnsi="Arial" w:cs="Arial"/>
              </w:rPr>
              <w:t>Cihazı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Kullanımı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Eğitimi</w:t>
            </w:r>
            <w:proofErr w:type="spellEnd"/>
            <w:r>
              <w:rPr>
                <w:rFonts w:ascii="Arial" w:hAnsi="Arial" w:cs="Arial"/>
              </w:rPr>
              <w:t xml:space="preserve"> (2012)</w:t>
            </w:r>
          </w:p>
        </w:tc>
      </w:tr>
      <w:tr w:rsidR="002648B8" w:rsidRPr="00F416D1" w14:paraId="767FE336" w14:textId="77777777" w:rsidTr="008C7764">
        <w:trPr>
          <w:trHeight w:val="264"/>
          <w:jc w:val="center"/>
        </w:trPr>
        <w:tc>
          <w:tcPr>
            <w:tcW w:w="9319" w:type="dxa"/>
          </w:tcPr>
          <w:p w14:paraId="0A54E91E" w14:textId="7D991EFB" w:rsidR="002648B8" w:rsidRDefault="002648B8" w:rsidP="00815035">
            <w:pPr>
              <w:tabs>
                <w:tab w:val="left" w:pos="10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UV-VIS </w:t>
            </w:r>
            <w:proofErr w:type="spellStart"/>
            <w:r>
              <w:rPr>
                <w:rFonts w:ascii="Arial" w:hAnsi="Arial" w:cs="Arial"/>
              </w:rPr>
              <w:t>Spektrofotometre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Cihazı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Kullanımı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</w:t>
            </w:r>
            <w:bookmarkStart w:id="0" w:name="_GoBack"/>
            <w:bookmarkEnd w:id="0"/>
            <w:r>
              <w:rPr>
                <w:rFonts w:ascii="Arial" w:hAnsi="Arial" w:cs="Arial"/>
              </w:rPr>
              <w:t>ğitimi</w:t>
            </w:r>
            <w:proofErr w:type="spellEnd"/>
            <w:r>
              <w:rPr>
                <w:rFonts w:ascii="Arial" w:hAnsi="Arial" w:cs="Arial"/>
              </w:rPr>
              <w:t xml:space="preserve"> (2014)</w:t>
            </w:r>
          </w:p>
        </w:tc>
      </w:tr>
    </w:tbl>
    <w:p w14:paraId="29A9B096" w14:textId="77777777" w:rsidR="00FA5E4D" w:rsidRDefault="00FA5E4D">
      <w:pPr>
        <w:rPr>
          <w:lang w:val="tr-TR"/>
        </w:rPr>
      </w:pPr>
    </w:p>
    <w:sectPr w:rsidR="00FA5E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0557"/>
    <w:rsid w:val="0015074B"/>
    <w:rsid w:val="002648B8"/>
    <w:rsid w:val="0029639D"/>
    <w:rsid w:val="00326F90"/>
    <w:rsid w:val="003469BF"/>
    <w:rsid w:val="003A5244"/>
    <w:rsid w:val="00815035"/>
    <w:rsid w:val="00862F90"/>
    <w:rsid w:val="008F6029"/>
    <w:rsid w:val="009A6191"/>
    <w:rsid w:val="00A82792"/>
    <w:rsid w:val="00AA1D8D"/>
    <w:rsid w:val="00AC7E2A"/>
    <w:rsid w:val="00B47730"/>
    <w:rsid w:val="00CA6483"/>
    <w:rsid w:val="00CB0664"/>
    <w:rsid w:val="00D73345"/>
    <w:rsid w:val="00E57F2B"/>
    <w:rsid w:val="00E9768D"/>
    <w:rsid w:val="00F416D1"/>
    <w:rsid w:val="00FA5E4D"/>
    <w:rsid w:val="00FC65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4F4A6"/>
  <w14:defaultImageDpi w14:val="300"/>
  <w15:docId w15:val="{D0B15C9D-DEED-4522-A182-168F3590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B19D23-E438-40DD-9255-47E7C754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16</cp:revision>
  <dcterms:created xsi:type="dcterms:W3CDTF">2026-05-18T08:19:00Z</dcterms:created>
  <dcterms:modified xsi:type="dcterms:W3CDTF">2026-05-18T10:58:00Z</dcterms:modified>
  <cp:category/>
</cp:coreProperties>
</file>