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271B2" w14:textId="0A08AACA" w:rsidR="009A6191" w:rsidRPr="00F416D1" w:rsidRDefault="00DB48D3" w:rsidP="00FA5E4D">
      <w:pPr>
        <w:spacing w:after="240"/>
        <w:jc w:val="center"/>
        <w:rPr>
          <w:lang w:val="tr-TR"/>
        </w:rPr>
      </w:pPr>
      <w:r w:rsidRPr="00F416D1">
        <w:rPr>
          <w:b/>
          <w:color w:val="1F4E79"/>
          <w:sz w:val="36"/>
          <w:lang w:val="tr-TR"/>
        </w:rPr>
        <w:t>ÖZGEÇMİŞ</w:t>
      </w:r>
    </w:p>
    <w:tbl>
      <w:tblPr>
        <w:tblStyle w:val="TabloKlavuzu"/>
        <w:tblW w:w="9319" w:type="dxa"/>
        <w:jc w:val="center"/>
        <w:tblLook w:val="04A0" w:firstRow="1" w:lastRow="0" w:firstColumn="1" w:lastColumn="0" w:noHBand="0" w:noVBand="1"/>
      </w:tblPr>
      <w:tblGrid>
        <w:gridCol w:w="2183"/>
        <w:gridCol w:w="7136"/>
      </w:tblGrid>
      <w:tr w:rsidR="00F416D1" w:rsidRPr="00F416D1" w14:paraId="7F2F0E51" w14:textId="77777777" w:rsidTr="00F416D1">
        <w:trPr>
          <w:trHeight w:val="256"/>
          <w:jc w:val="center"/>
        </w:trPr>
        <w:tc>
          <w:tcPr>
            <w:tcW w:w="9319" w:type="dxa"/>
            <w:gridSpan w:val="2"/>
            <w:shd w:val="clear" w:color="auto" w:fill="1F4E79"/>
          </w:tcPr>
          <w:p w14:paraId="74EB3A78" w14:textId="394945FC" w:rsidR="00F416D1" w:rsidRPr="00F416D1" w:rsidRDefault="00F416D1" w:rsidP="00F416D1">
            <w:pPr>
              <w:jc w:val="center"/>
              <w:rPr>
                <w:b/>
                <w:bCs/>
                <w:color w:val="F2F2F2" w:themeColor="background1" w:themeShade="F2"/>
                <w:lang w:val="tr-TR"/>
              </w:rPr>
            </w:pPr>
            <w:r w:rsidRPr="00F416D1">
              <w:rPr>
                <w:b/>
                <w:bCs/>
                <w:color w:val="F2F2F2" w:themeColor="background1" w:themeShade="F2"/>
                <w:lang w:val="tr-TR"/>
              </w:rPr>
              <w:t>KİŞİSEL BİLGİLER</w:t>
            </w:r>
          </w:p>
        </w:tc>
      </w:tr>
      <w:tr w:rsidR="009A6191" w:rsidRPr="00F416D1" w14:paraId="77A9C5A7" w14:textId="77777777" w:rsidTr="00F416D1">
        <w:trPr>
          <w:trHeight w:val="264"/>
          <w:jc w:val="center"/>
        </w:trPr>
        <w:tc>
          <w:tcPr>
            <w:tcW w:w="2183" w:type="dxa"/>
          </w:tcPr>
          <w:p w14:paraId="4B453C07" w14:textId="11F7E0E5" w:rsidR="009A6191" w:rsidRPr="00F416D1" w:rsidRDefault="00DB48D3">
            <w:pPr>
              <w:rPr>
                <w:lang w:val="tr-TR"/>
              </w:rPr>
            </w:pPr>
            <w:r w:rsidRPr="00F416D1">
              <w:rPr>
                <w:lang w:val="tr-TR"/>
              </w:rPr>
              <w:t>Ad</w:t>
            </w:r>
            <w:r w:rsidR="00F416D1">
              <w:rPr>
                <w:lang w:val="tr-TR"/>
              </w:rPr>
              <w:t>ı</w:t>
            </w:r>
            <w:r w:rsidRPr="00F416D1">
              <w:rPr>
                <w:lang w:val="tr-TR"/>
              </w:rPr>
              <w:t xml:space="preserve"> Soyad</w:t>
            </w:r>
            <w:r w:rsidR="00F416D1">
              <w:rPr>
                <w:lang w:val="tr-TR"/>
              </w:rPr>
              <w:t>ı</w:t>
            </w:r>
          </w:p>
        </w:tc>
        <w:tc>
          <w:tcPr>
            <w:tcW w:w="7136" w:type="dxa"/>
          </w:tcPr>
          <w:p w14:paraId="3A1CA319" w14:textId="1AE22230" w:rsidR="009A6191" w:rsidRPr="00F416D1" w:rsidRDefault="00764A68">
            <w:pPr>
              <w:rPr>
                <w:lang w:val="tr-TR"/>
              </w:rPr>
            </w:pPr>
            <w:proofErr w:type="spellStart"/>
            <w:r>
              <w:t>Ayten</w:t>
            </w:r>
            <w:proofErr w:type="spellEnd"/>
            <w:r>
              <w:t xml:space="preserve"> YILDIRIM</w:t>
            </w:r>
          </w:p>
        </w:tc>
      </w:tr>
      <w:tr w:rsidR="009A6191" w:rsidRPr="00F416D1" w14:paraId="127A2F82" w14:textId="77777777" w:rsidTr="00F416D1">
        <w:trPr>
          <w:trHeight w:val="256"/>
          <w:jc w:val="center"/>
        </w:trPr>
        <w:tc>
          <w:tcPr>
            <w:tcW w:w="2183" w:type="dxa"/>
          </w:tcPr>
          <w:p w14:paraId="1A522AB6" w14:textId="08302E6B" w:rsidR="009A6191" w:rsidRPr="00F416D1" w:rsidRDefault="00F416D1">
            <w:pPr>
              <w:rPr>
                <w:lang w:val="tr-TR"/>
              </w:rPr>
            </w:pPr>
            <w:r w:rsidRPr="00F416D1">
              <w:rPr>
                <w:lang w:val="tr-TR"/>
              </w:rPr>
              <w:t>Doğum Tarihi</w:t>
            </w:r>
          </w:p>
        </w:tc>
        <w:tc>
          <w:tcPr>
            <w:tcW w:w="7136" w:type="dxa"/>
          </w:tcPr>
          <w:p w14:paraId="5D3D4483" w14:textId="400DFB9B" w:rsidR="009A6191" w:rsidRPr="00F416D1" w:rsidRDefault="00764A68">
            <w:pPr>
              <w:rPr>
                <w:lang w:val="tr-TR"/>
              </w:rPr>
            </w:pPr>
            <w:r>
              <w:t>24.01.1988</w:t>
            </w:r>
          </w:p>
        </w:tc>
      </w:tr>
      <w:tr w:rsidR="009A6191" w:rsidRPr="00F416D1" w14:paraId="6A946919" w14:textId="77777777" w:rsidTr="00F416D1">
        <w:trPr>
          <w:trHeight w:val="264"/>
          <w:jc w:val="center"/>
        </w:trPr>
        <w:tc>
          <w:tcPr>
            <w:tcW w:w="2183" w:type="dxa"/>
          </w:tcPr>
          <w:p w14:paraId="747D4080" w14:textId="412BD57D" w:rsidR="009A6191" w:rsidRPr="00F416D1" w:rsidRDefault="00F416D1">
            <w:pPr>
              <w:rPr>
                <w:lang w:val="tr-TR"/>
              </w:rPr>
            </w:pPr>
            <w:r>
              <w:rPr>
                <w:lang w:val="tr-TR"/>
              </w:rPr>
              <w:t>Unvanı</w:t>
            </w:r>
          </w:p>
        </w:tc>
        <w:tc>
          <w:tcPr>
            <w:tcW w:w="7136" w:type="dxa"/>
          </w:tcPr>
          <w:p w14:paraId="04206A23" w14:textId="40B5C02C" w:rsidR="009A6191" w:rsidRPr="00F416D1" w:rsidRDefault="00764A68">
            <w:pPr>
              <w:rPr>
                <w:lang w:val="tr-TR"/>
              </w:rPr>
            </w:pPr>
            <w:proofErr w:type="spellStart"/>
            <w:r>
              <w:t>Kimya</w:t>
            </w:r>
            <w:proofErr w:type="spellEnd"/>
            <w:r w:rsidR="00032466">
              <w:t xml:space="preserve"> </w:t>
            </w:r>
            <w:proofErr w:type="spellStart"/>
            <w:r w:rsidR="00032466">
              <w:t>Teknikeri</w:t>
            </w:r>
            <w:proofErr w:type="spellEnd"/>
          </w:p>
        </w:tc>
      </w:tr>
    </w:tbl>
    <w:p w14:paraId="1922A732" w14:textId="77777777" w:rsidR="009A6191" w:rsidRPr="00F416D1" w:rsidRDefault="009A6191">
      <w:pPr>
        <w:rPr>
          <w:lang w:val="tr-TR"/>
        </w:rPr>
      </w:pPr>
    </w:p>
    <w:tbl>
      <w:tblPr>
        <w:tblStyle w:val="TabloKlavuzu"/>
        <w:tblW w:w="9353" w:type="dxa"/>
        <w:jc w:val="center"/>
        <w:tblLook w:val="04A0" w:firstRow="1" w:lastRow="0" w:firstColumn="1" w:lastColumn="0" w:noHBand="0" w:noVBand="1"/>
      </w:tblPr>
      <w:tblGrid>
        <w:gridCol w:w="2265"/>
        <w:gridCol w:w="4820"/>
        <w:gridCol w:w="2268"/>
      </w:tblGrid>
      <w:tr w:rsidR="00F416D1" w:rsidRPr="00F416D1" w14:paraId="77A0147F" w14:textId="34A9339C" w:rsidTr="00F416D1">
        <w:trPr>
          <w:jc w:val="center"/>
        </w:trPr>
        <w:tc>
          <w:tcPr>
            <w:tcW w:w="9353" w:type="dxa"/>
            <w:gridSpan w:val="3"/>
            <w:shd w:val="clear" w:color="auto" w:fill="1F4E79"/>
          </w:tcPr>
          <w:p w14:paraId="5A2DC03C" w14:textId="097AEB05" w:rsidR="00F416D1" w:rsidRPr="00F416D1" w:rsidRDefault="00F416D1" w:rsidP="00F416D1">
            <w:pPr>
              <w:jc w:val="center"/>
              <w:rPr>
                <w:lang w:val="tr-TR"/>
              </w:rPr>
            </w:pPr>
            <w:r w:rsidRPr="00F416D1">
              <w:rPr>
                <w:b/>
                <w:bCs/>
                <w:color w:val="F2F2F2" w:themeColor="background1" w:themeShade="F2"/>
                <w:lang w:val="tr-TR"/>
              </w:rPr>
              <w:t>ÖĞRENİM DURUMU</w:t>
            </w:r>
          </w:p>
        </w:tc>
      </w:tr>
      <w:tr w:rsidR="00F416D1" w:rsidRPr="00F416D1" w14:paraId="17D87919" w14:textId="2834B276" w:rsidTr="00F416D1">
        <w:trPr>
          <w:jc w:val="center"/>
        </w:trPr>
        <w:tc>
          <w:tcPr>
            <w:tcW w:w="2265" w:type="dxa"/>
            <w:shd w:val="clear" w:color="auto" w:fill="DBE5F1" w:themeFill="accent1" w:themeFillTint="33"/>
          </w:tcPr>
          <w:p w14:paraId="533F4A2A" w14:textId="74C3B652" w:rsidR="00F416D1" w:rsidRPr="00F416D1" w:rsidRDefault="00F416D1" w:rsidP="00F416D1">
            <w:pPr>
              <w:rPr>
                <w:lang w:val="tr-TR"/>
              </w:rPr>
            </w:pPr>
            <w:r w:rsidRPr="00F416D1">
              <w:rPr>
                <w:lang w:val="tr-TR"/>
              </w:rPr>
              <w:t>Derece</w:t>
            </w:r>
          </w:p>
        </w:tc>
        <w:tc>
          <w:tcPr>
            <w:tcW w:w="4820" w:type="dxa"/>
            <w:shd w:val="clear" w:color="auto" w:fill="DBE5F1" w:themeFill="accent1" w:themeFillTint="33"/>
          </w:tcPr>
          <w:p w14:paraId="3E0D1B2E" w14:textId="3AD6AB51" w:rsidR="00F416D1" w:rsidRPr="00F416D1" w:rsidRDefault="00F416D1" w:rsidP="00F416D1">
            <w:pPr>
              <w:jc w:val="center"/>
              <w:rPr>
                <w:lang w:val="tr-TR"/>
              </w:rPr>
            </w:pPr>
            <w:r w:rsidRPr="00F416D1">
              <w:rPr>
                <w:lang w:val="tr-TR"/>
              </w:rPr>
              <w:t>Üniversite/Bölüm/Program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08AF2B97" w14:textId="3DA06EC8" w:rsidR="00F416D1" w:rsidRPr="00F416D1" w:rsidRDefault="00F416D1" w:rsidP="00F416D1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Yıl</w:t>
            </w:r>
          </w:p>
        </w:tc>
      </w:tr>
      <w:tr w:rsidR="00F416D1" w:rsidRPr="00F416D1" w14:paraId="181B80DA" w14:textId="6F13DDDF" w:rsidTr="00F416D1">
        <w:trPr>
          <w:jc w:val="center"/>
        </w:trPr>
        <w:tc>
          <w:tcPr>
            <w:tcW w:w="2265" w:type="dxa"/>
          </w:tcPr>
          <w:p w14:paraId="57ADEE13" w14:textId="799380F5" w:rsidR="00F416D1" w:rsidRPr="00F416D1" w:rsidRDefault="00F416D1" w:rsidP="008C7764">
            <w:pPr>
              <w:rPr>
                <w:lang w:val="tr-TR"/>
              </w:rPr>
            </w:pPr>
            <w:r>
              <w:rPr>
                <w:lang w:val="tr-TR"/>
              </w:rPr>
              <w:t>Lisans</w:t>
            </w:r>
          </w:p>
        </w:tc>
        <w:tc>
          <w:tcPr>
            <w:tcW w:w="4820" w:type="dxa"/>
          </w:tcPr>
          <w:p w14:paraId="46933315" w14:textId="2C3F06E7" w:rsidR="00032466" w:rsidRPr="00F416D1" w:rsidRDefault="000C78B2" w:rsidP="008C7764">
            <w:pPr>
              <w:rPr>
                <w:lang w:val="tr-TR"/>
              </w:rPr>
            </w:pPr>
            <w:proofErr w:type="spellStart"/>
            <w:r>
              <w:t>Kimya</w:t>
            </w:r>
            <w:proofErr w:type="spellEnd"/>
            <w:r>
              <w:t xml:space="preserve"> </w:t>
            </w:r>
            <w:proofErr w:type="spellStart"/>
            <w:r>
              <w:t>Bölümü</w:t>
            </w:r>
            <w:proofErr w:type="spellEnd"/>
          </w:p>
        </w:tc>
        <w:tc>
          <w:tcPr>
            <w:tcW w:w="2268" w:type="dxa"/>
          </w:tcPr>
          <w:p w14:paraId="68339B7C" w14:textId="68A335B9" w:rsidR="00032466" w:rsidRPr="00F416D1" w:rsidRDefault="00032466" w:rsidP="008C7764">
            <w:pPr>
              <w:rPr>
                <w:lang w:val="tr-TR"/>
              </w:rPr>
            </w:pPr>
            <w:r>
              <w:rPr>
                <w:lang w:val="tr-TR"/>
              </w:rPr>
              <w:t>2025-</w:t>
            </w:r>
          </w:p>
        </w:tc>
      </w:tr>
      <w:tr w:rsidR="00F416D1" w:rsidRPr="00F416D1" w14:paraId="4D511CE3" w14:textId="1EE0DE68" w:rsidTr="00F416D1">
        <w:trPr>
          <w:jc w:val="center"/>
        </w:trPr>
        <w:tc>
          <w:tcPr>
            <w:tcW w:w="2265" w:type="dxa"/>
          </w:tcPr>
          <w:p w14:paraId="722AE4F6" w14:textId="4943DE5A" w:rsidR="00F416D1" w:rsidRPr="00F416D1" w:rsidRDefault="00F416D1" w:rsidP="008C7764">
            <w:pPr>
              <w:rPr>
                <w:lang w:val="tr-TR"/>
              </w:rPr>
            </w:pPr>
            <w:r>
              <w:rPr>
                <w:lang w:val="tr-TR"/>
              </w:rPr>
              <w:t>Ön Lisans</w:t>
            </w:r>
          </w:p>
        </w:tc>
        <w:tc>
          <w:tcPr>
            <w:tcW w:w="4820" w:type="dxa"/>
          </w:tcPr>
          <w:p w14:paraId="729EB34A" w14:textId="7270D52A" w:rsidR="00032466" w:rsidRPr="00032466" w:rsidRDefault="000C78B2" w:rsidP="008C7764">
            <w:proofErr w:type="spellStart"/>
            <w:r>
              <w:t>Kimya</w:t>
            </w:r>
            <w:proofErr w:type="spellEnd"/>
            <w:r>
              <w:t xml:space="preserve"> </w:t>
            </w:r>
            <w:proofErr w:type="spellStart"/>
            <w:r>
              <w:t>Teknikerliği</w:t>
            </w:r>
            <w:proofErr w:type="spellEnd"/>
          </w:p>
        </w:tc>
        <w:tc>
          <w:tcPr>
            <w:tcW w:w="2268" w:type="dxa"/>
          </w:tcPr>
          <w:p w14:paraId="33C10703" w14:textId="0C41306F" w:rsidR="00F416D1" w:rsidRPr="00F416D1" w:rsidRDefault="000C78B2" w:rsidP="008C7764">
            <w:pPr>
              <w:rPr>
                <w:lang w:val="tr-TR"/>
              </w:rPr>
            </w:pPr>
            <w:r>
              <w:rPr>
                <w:lang w:val="tr-TR"/>
              </w:rPr>
              <w:t>2007-2009</w:t>
            </w:r>
          </w:p>
        </w:tc>
      </w:tr>
      <w:tr w:rsidR="00FA5E4D" w:rsidRPr="00F416D1" w14:paraId="53C6B828" w14:textId="77777777" w:rsidTr="00F416D1">
        <w:trPr>
          <w:jc w:val="center"/>
        </w:trPr>
        <w:tc>
          <w:tcPr>
            <w:tcW w:w="2265" w:type="dxa"/>
          </w:tcPr>
          <w:p w14:paraId="7E52BDC9" w14:textId="6D40DE72" w:rsidR="00FA5E4D" w:rsidRDefault="00FA5E4D" w:rsidP="008C7764">
            <w:pPr>
              <w:rPr>
                <w:lang w:val="tr-TR"/>
              </w:rPr>
            </w:pPr>
            <w:r>
              <w:rPr>
                <w:lang w:val="tr-TR"/>
              </w:rPr>
              <w:t>Lise</w:t>
            </w:r>
          </w:p>
        </w:tc>
        <w:tc>
          <w:tcPr>
            <w:tcW w:w="4820" w:type="dxa"/>
          </w:tcPr>
          <w:p w14:paraId="4747BAA9" w14:textId="3E296BB1" w:rsidR="00FA5E4D" w:rsidRPr="00F416D1" w:rsidRDefault="000C78B2" w:rsidP="008C7764">
            <w:pPr>
              <w:rPr>
                <w:lang w:val="tr-TR"/>
              </w:rPr>
            </w:pPr>
            <w:proofErr w:type="spellStart"/>
            <w:r>
              <w:rPr>
                <w:lang w:val="tr-TR"/>
              </w:rPr>
              <w:t>Açıköğretim</w:t>
            </w:r>
            <w:proofErr w:type="spellEnd"/>
            <w:r>
              <w:rPr>
                <w:lang w:val="tr-TR"/>
              </w:rPr>
              <w:t xml:space="preserve"> Lisesi</w:t>
            </w:r>
          </w:p>
        </w:tc>
        <w:tc>
          <w:tcPr>
            <w:tcW w:w="2268" w:type="dxa"/>
          </w:tcPr>
          <w:p w14:paraId="25D0BBF0" w14:textId="5143986A" w:rsidR="00FA5E4D" w:rsidRPr="00F416D1" w:rsidRDefault="000C78B2" w:rsidP="008C7764">
            <w:pPr>
              <w:rPr>
                <w:lang w:val="tr-TR"/>
              </w:rPr>
            </w:pPr>
            <w:r>
              <w:rPr>
                <w:lang w:val="tr-TR"/>
              </w:rPr>
              <w:t>2007</w:t>
            </w:r>
          </w:p>
        </w:tc>
      </w:tr>
    </w:tbl>
    <w:p w14:paraId="6A5391B4" w14:textId="77777777" w:rsidR="00FA5E4D" w:rsidRPr="003469BF" w:rsidRDefault="00FA5E4D">
      <w:pPr>
        <w:rPr>
          <w:sz w:val="20"/>
          <w:szCs w:val="20"/>
          <w:lang w:val="tr-TR"/>
        </w:rPr>
      </w:pPr>
    </w:p>
    <w:tbl>
      <w:tblPr>
        <w:tblStyle w:val="TabloKlavuzu"/>
        <w:tblW w:w="9319" w:type="dxa"/>
        <w:jc w:val="center"/>
        <w:tblLook w:val="04A0" w:firstRow="1" w:lastRow="0" w:firstColumn="1" w:lastColumn="0" w:noHBand="0" w:noVBand="1"/>
      </w:tblPr>
      <w:tblGrid>
        <w:gridCol w:w="4735"/>
        <w:gridCol w:w="4584"/>
      </w:tblGrid>
      <w:tr w:rsidR="00FA5E4D" w:rsidRPr="00F416D1" w14:paraId="23FF587E" w14:textId="77777777" w:rsidTr="008C7764">
        <w:trPr>
          <w:trHeight w:val="256"/>
          <w:jc w:val="center"/>
        </w:trPr>
        <w:tc>
          <w:tcPr>
            <w:tcW w:w="9319" w:type="dxa"/>
            <w:gridSpan w:val="2"/>
            <w:shd w:val="clear" w:color="auto" w:fill="1F4E79"/>
          </w:tcPr>
          <w:p w14:paraId="2DA4BD4F" w14:textId="29155488" w:rsidR="00FA5E4D" w:rsidRPr="00F416D1" w:rsidRDefault="00FA5E4D" w:rsidP="008C7764">
            <w:pPr>
              <w:jc w:val="center"/>
              <w:rPr>
                <w:b/>
                <w:bCs/>
                <w:color w:val="F2F2F2" w:themeColor="background1" w:themeShade="F2"/>
                <w:lang w:val="tr-TR"/>
              </w:rPr>
            </w:pPr>
            <w:r>
              <w:rPr>
                <w:b/>
                <w:bCs/>
                <w:color w:val="F2F2F2" w:themeColor="background1" w:themeShade="F2"/>
                <w:lang w:val="tr-TR"/>
              </w:rPr>
              <w:t>YABANCI DİL</w:t>
            </w:r>
          </w:p>
        </w:tc>
      </w:tr>
      <w:tr w:rsidR="00FA5E4D" w:rsidRPr="00F416D1" w14:paraId="1EAF6876" w14:textId="77777777" w:rsidTr="008C7764">
        <w:trPr>
          <w:trHeight w:val="264"/>
          <w:jc w:val="center"/>
        </w:trPr>
        <w:tc>
          <w:tcPr>
            <w:tcW w:w="4735" w:type="dxa"/>
            <w:shd w:val="clear" w:color="auto" w:fill="DBE5F1" w:themeFill="accent1" w:themeFillTint="33"/>
          </w:tcPr>
          <w:p w14:paraId="15F2969E" w14:textId="39E988DD" w:rsidR="00FA5E4D" w:rsidRPr="00F416D1" w:rsidRDefault="00FA5E4D" w:rsidP="008C7764">
            <w:pPr>
              <w:rPr>
                <w:lang w:val="tr-TR"/>
              </w:rPr>
            </w:pPr>
            <w:r>
              <w:rPr>
                <w:lang w:val="tr-TR"/>
              </w:rPr>
              <w:t>Dil</w:t>
            </w:r>
          </w:p>
        </w:tc>
        <w:tc>
          <w:tcPr>
            <w:tcW w:w="4584" w:type="dxa"/>
            <w:shd w:val="clear" w:color="auto" w:fill="DBE5F1" w:themeFill="accent1" w:themeFillTint="33"/>
          </w:tcPr>
          <w:p w14:paraId="1688F1C2" w14:textId="77777777" w:rsidR="00FA5E4D" w:rsidRPr="00F416D1" w:rsidRDefault="00FA5E4D" w:rsidP="008C7764">
            <w:pPr>
              <w:rPr>
                <w:lang w:val="tr-TR"/>
              </w:rPr>
            </w:pPr>
            <w:r>
              <w:rPr>
                <w:lang w:val="tr-TR"/>
              </w:rPr>
              <w:t>Yeterlik Seviyesi</w:t>
            </w:r>
          </w:p>
        </w:tc>
      </w:tr>
      <w:tr w:rsidR="00FA5E4D" w:rsidRPr="00F416D1" w14:paraId="6A12648F" w14:textId="77777777" w:rsidTr="008C7764">
        <w:trPr>
          <w:trHeight w:val="256"/>
          <w:jc w:val="center"/>
        </w:trPr>
        <w:tc>
          <w:tcPr>
            <w:tcW w:w="4735" w:type="dxa"/>
          </w:tcPr>
          <w:p w14:paraId="4A472732" w14:textId="1C28EA67" w:rsidR="00FA5E4D" w:rsidRPr="00F416D1" w:rsidRDefault="00032466" w:rsidP="008C7764">
            <w:pPr>
              <w:rPr>
                <w:lang w:val="tr-TR"/>
              </w:rPr>
            </w:pPr>
            <w:r>
              <w:rPr>
                <w:lang w:val="tr-TR"/>
              </w:rPr>
              <w:t>İngilizce</w:t>
            </w:r>
          </w:p>
        </w:tc>
        <w:tc>
          <w:tcPr>
            <w:tcW w:w="4584" w:type="dxa"/>
          </w:tcPr>
          <w:p w14:paraId="26B78913" w14:textId="3E104A36" w:rsidR="00FA5E4D" w:rsidRPr="00F416D1" w:rsidRDefault="000C78B2" w:rsidP="008C7764">
            <w:pPr>
              <w:rPr>
                <w:lang w:val="tr-TR"/>
              </w:rPr>
            </w:pPr>
            <w:r>
              <w:rPr>
                <w:lang w:val="tr-TR"/>
              </w:rPr>
              <w:t>Orta</w:t>
            </w:r>
          </w:p>
        </w:tc>
      </w:tr>
    </w:tbl>
    <w:p w14:paraId="4BC3B287" w14:textId="77777777" w:rsidR="00FA5E4D" w:rsidRPr="003469BF" w:rsidRDefault="00FA5E4D">
      <w:pPr>
        <w:rPr>
          <w:sz w:val="20"/>
          <w:szCs w:val="20"/>
          <w:lang w:val="tr-TR"/>
        </w:rPr>
      </w:pPr>
    </w:p>
    <w:tbl>
      <w:tblPr>
        <w:tblStyle w:val="TabloKlavuzu"/>
        <w:tblW w:w="9319" w:type="dxa"/>
        <w:jc w:val="center"/>
        <w:tblLook w:val="04A0" w:firstRow="1" w:lastRow="0" w:firstColumn="1" w:lastColumn="0" w:noHBand="0" w:noVBand="1"/>
      </w:tblPr>
      <w:tblGrid>
        <w:gridCol w:w="4735"/>
        <w:gridCol w:w="4584"/>
      </w:tblGrid>
      <w:tr w:rsidR="00FA5E4D" w:rsidRPr="00F416D1" w14:paraId="26AF5FD2" w14:textId="77777777" w:rsidTr="008C7764">
        <w:trPr>
          <w:trHeight w:val="256"/>
          <w:jc w:val="center"/>
        </w:trPr>
        <w:tc>
          <w:tcPr>
            <w:tcW w:w="9319" w:type="dxa"/>
            <w:gridSpan w:val="2"/>
            <w:shd w:val="clear" w:color="auto" w:fill="1F4E79"/>
          </w:tcPr>
          <w:p w14:paraId="03426F2A" w14:textId="4F952BAB" w:rsidR="00FA5E4D" w:rsidRPr="00F416D1" w:rsidRDefault="00FA5E4D" w:rsidP="008C7764">
            <w:pPr>
              <w:jc w:val="center"/>
              <w:rPr>
                <w:b/>
                <w:bCs/>
                <w:color w:val="F2F2F2" w:themeColor="background1" w:themeShade="F2"/>
                <w:lang w:val="tr-TR"/>
              </w:rPr>
            </w:pPr>
            <w:r>
              <w:rPr>
                <w:b/>
                <w:bCs/>
                <w:color w:val="F2F2F2" w:themeColor="background1" w:themeShade="F2"/>
                <w:lang w:val="tr-TR"/>
              </w:rPr>
              <w:t>BİLGİSAYAR BECERİLERİ</w:t>
            </w:r>
          </w:p>
        </w:tc>
      </w:tr>
      <w:tr w:rsidR="00FA5E4D" w:rsidRPr="00F416D1" w14:paraId="2CE612B1" w14:textId="77777777" w:rsidTr="00FA5E4D">
        <w:trPr>
          <w:trHeight w:val="264"/>
          <w:jc w:val="center"/>
        </w:trPr>
        <w:tc>
          <w:tcPr>
            <w:tcW w:w="4735" w:type="dxa"/>
            <w:shd w:val="clear" w:color="auto" w:fill="DBE5F1" w:themeFill="accent1" w:themeFillTint="33"/>
          </w:tcPr>
          <w:p w14:paraId="30FBD2A9" w14:textId="7C9EFDC3" w:rsidR="00FA5E4D" w:rsidRPr="00F416D1" w:rsidRDefault="00FA5E4D" w:rsidP="008C7764">
            <w:pPr>
              <w:rPr>
                <w:lang w:val="tr-TR"/>
              </w:rPr>
            </w:pPr>
            <w:r>
              <w:rPr>
                <w:lang w:val="tr-TR"/>
              </w:rPr>
              <w:t>Yazılım</w:t>
            </w:r>
            <w:r w:rsidR="00A82792">
              <w:rPr>
                <w:lang w:val="tr-TR"/>
              </w:rPr>
              <w:t>/Program</w:t>
            </w:r>
          </w:p>
        </w:tc>
        <w:tc>
          <w:tcPr>
            <w:tcW w:w="4584" w:type="dxa"/>
            <w:shd w:val="clear" w:color="auto" w:fill="DBE5F1" w:themeFill="accent1" w:themeFillTint="33"/>
          </w:tcPr>
          <w:p w14:paraId="47CD5FEE" w14:textId="6437BDC8" w:rsidR="00FA5E4D" w:rsidRPr="00F416D1" w:rsidRDefault="00FA5E4D" w:rsidP="008C7764">
            <w:pPr>
              <w:rPr>
                <w:lang w:val="tr-TR"/>
              </w:rPr>
            </w:pPr>
            <w:r>
              <w:rPr>
                <w:lang w:val="tr-TR"/>
              </w:rPr>
              <w:t>Yeterlik Seviyesi</w:t>
            </w:r>
          </w:p>
        </w:tc>
      </w:tr>
      <w:tr w:rsidR="00FA5E4D" w:rsidRPr="00F416D1" w14:paraId="022626EE" w14:textId="77777777" w:rsidTr="00FA5E4D">
        <w:trPr>
          <w:trHeight w:val="256"/>
          <w:jc w:val="center"/>
        </w:trPr>
        <w:tc>
          <w:tcPr>
            <w:tcW w:w="4735" w:type="dxa"/>
          </w:tcPr>
          <w:p w14:paraId="1167D2FD" w14:textId="6E60B06C" w:rsidR="00FA5E4D" w:rsidRPr="00F416D1" w:rsidRDefault="003057EB" w:rsidP="008C7764">
            <w:pPr>
              <w:rPr>
                <w:lang w:val="tr-TR"/>
              </w:rPr>
            </w:pPr>
            <w:r>
              <w:rPr>
                <w:lang w:val="tr-TR"/>
              </w:rPr>
              <w:t xml:space="preserve">Microsoft </w:t>
            </w:r>
            <w:proofErr w:type="spellStart"/>
            <w:proofErr w:type="gramStart"/>
            <w:r>
              <w:rPr>
                <w:lang w:val="tr-TR"/>
              </w:rPr>
              <w:t>Word,Excel</w:t>
            </w:r>
            <w:proofErr w:type="gramEnd"/>
            <w:r>
              <w:rPr>
                <w:lang w:val="tr-TR"/>
              </w:rPr>
              <w:t>,PowerPoint</w:t>
            </w:r>
            <w:proofErr w:type="spellEnd"/>
          </w:p>
        </w:tc>
        <w:tc>
          <w:tcPr>
            <w:tcW w:w="4584" w:type="dxa"/>
          </w:tcPr>
          <w:p w14:paraId="571600B6" w14:textId="18B25B21" w:rsidR="00FA5E4D" w:rsidRPr="00F416D1" w:rsidRDefault="003057EB" w:rsidP="008C7764">
            <w:pPr>
              <w:rPr>
                <w:lang w:val="tr-TR"/>
              </w:rPr>
            </w:pPr>
            <w:r>
              <w:rPr>
                <w:lang w:val="tr-TR"/>
              </w:rPr>
              <w:t>Orta Düzey</w:t>
            </w:r>
          </w:p>
        </w:tc>
      </w:tr>
    </w:tbl>
    <w:p w14:paraId="3E4713B6" w14:textId="5AD0EB46" w:rsidR="00FA5E4D" w:rsidRDefault="00FA5E4D" w:rsidP="00FA5E4D">
      <w:pPr>
        <w:tabs>
          <w:tab w:val="left" w:pos="3000"/>
        </w:tabs>
        <w:rPr>
          <w:lang w:val="tr-TR"/>
        </w:rPr>
      </w:pPr>
      <w:r>
        <w:rPr>
          <w:lang w:val="tr-TR"/>
        </w:rPr>
        <w:tab/>
      </w:r>
    </w:p>
    <w:tbl>
      <w:tblPr>
        <w:tblStyle w:val="TabloKlavuzu"/>
        <w:tblW w:w="9319" w:type="dxa"/>
        <w:jc w:val="center"/>
        <w:tblLook w:val="04A0" w:firstRow="1" w:lastRow="0" w:firstColumn="1" w:lastColumn="0" w:noHBand="0" w:noVBand="1"/>
      </w:tblPr>
      <w:tblGrid>
        <w:gridCol w:w="9319"/>
      </w:tblGrid>
      <w:tr w:rsidR="00FA5E4D" w:rsidRPr="00F416D1" w14:paraId="00929993" w14:textId="77777777" w:rsidTr="008C7764">
        <w:trPr>
          <w:trHeight w:val="256"/>
          <w:jc w:val="center"/>
        </w:trPr>
        <w:tc>
          <w:tcPr>
            <w:tcW w:w="9319" w:type="dxa"/>
            <w:shd w:val="clear" w:color="auto" w:fill="1F4E79"/>
          </w:tcPr>
          <w:p w14:paraId="6DE836FE" w14:textId="2DB4F00E" w:rsidR="00FA5E4D" w:rsidRPr="00F416D1" w:rsidRDefault="00FC65EA" w:rsidP="008C7764">
            <w:pPr>
              <w:jc w:val="center"/>
              <w:rPr>
                <w:b/>
                <w:bCs/>
                <w:color w:val="F2F2F2" w:themeColor="background1" w:themeShade="F2"/>
                <w:lang w:val="tr-TR"/>
              </w:rPr>
            </w:pPr>
            <w:r>
              <w:rPr>
                <w:b/>
                <w:bCs/>
                <w:color w:val="F2F2F2" w:themeColor="background1" w:themeShade="F2"/>
                <w:lang w:val="tr-TR"/>
              </w:rPr>
              <w:t>KATILDIĞI EĞİTİMLER/</w:t>
            </w:r>
            <w:r w:rsidR="00FA5E4D">
              <w:rPr>
                <w:b/>
                <w:bCs/>
                <w:color w:val="F2F2F2" w:themeColor="background1" w:themeShade="F2"/>
                <w:lang w:val="tr-TR"/>
              </w:rPr>
              <w:t>SERTİFİKALAR</w:t>
            </w:r>
          </w:p>
        </w:tc>
      </w:tr>
      <w:tr w:rsidR="00C8179E" w:rsidRPr="00F416D1" w14:paraId="38060C28" w14:textId="77777777" w:rsidTr="008C7764">
        <w:trPr>
          <w:trHeight w:val="264"/>
          <w:jc w:val="center"/>
        </w:trPr>
        <w:tc>
          <w:tcPr>
            <w:tcW w:w="9319" w:type="dxa"/>
          </w:tcPr>
          <w:p w14:paraId="01265E8E" w14:textId="33DB86E3" w:rsidR="00C8179E" w:rsidRPr="00DB48D3" w:rsidRDefault="00C8179E" w:rsidP="00764A68">
            <w:pPr>
              <w:pStyle w:val="ListeParagraf"/>
              <w:numPr>
                <w:ilvl w:val="0"/>
                <w:numId w:val="11"/>
              </w:numPr>
            </w:pPr>
            <w:proofErr w:type="spellStart"/>
            <w:r w:rsidRPr="00C8179E">
              <w:t>Numune</w:t>
            </w:r>
            <w:proofErr w:type="spellEnd"/>
            <w:r w:rsidRPr="00C8179E">
              <w:t xml:space="preserve"> Kabul </w:t>
            </w:r>
            <w:proofErr w:type="spellStart"/>
            <w:r w:rsidRPr="00C8179E">
              <w:t>Ve</w:t>
            </w:r>
            <w:proofErr w:type="spellEnd"/>
            <w:r w:rsidRPr="00C8179E">
              <w:t xml:space="preserve"> </w:t>
            </w:r>
            <w:proofErr w:type="spellStart"/>
            <w:r w:rsidRPr="00C8179E">
              <w:t>Raporlama</w:t>
            </w:r>
            <w:proofErr w:type="spellEnd"/>
            <w:r w:rsidRPr="00C8179E">
              <w:t xml:space="preserve"> </w:t>
            </w:r>
            <w:proofErr w:type="spellStart"/>
            <w:r w:rsidRPr="00C8179E">
              <w:t>Eğitimi</w:t>
            </w:r>
            <w:proofErr w:type="spellEnd"/>
          </w:p>
        </w:tc>
      </w:tr>
      <w:tr w:rsidR="003057EB" w:rsidRPr="00F416D1" w14:paraId="7418352B" w14:textId="77777777" w:rsidTr="008C7764">
        <w:trPr>
          <w:trHeight w:val="264"/>
          <w:jc w:val="center"/>
        </w:trPr>
        <w:tc>
          <w:tcPr>
            <w:tcW w:w="9319" w:type="dxa"/>
          </w:tcPr>
          <w:p w14:paraId="131A5414" w14:textId="23A995A9" w:rsidR="003057EB" w:rsidRPr="00764A68" w:rsidRDefault="003057EB" w:rsidP="00764A68">
            <w:pPr>
              <w:pStyle w:val="ListeParagraf"/>
              <w:numPr>
                <w:ilvl w:val="0"/>
                <w:numId w:val="11"/>
              </w:numPr>
              <w:rPr>
                <w:lang w:val="tr-TR"/>
              </w:rPr>
            </w:pPr>
            <w:r w:rsidRPr="00DB48D3">
              <w:t xml:space="preserve">Behr </w:t>
            </w:r>
            <w:proofErr w:type="spellStart"/>
            <w:r w:rsidRPr="00DB48D3">
              <w:t>marka</w:t>
            </w:r>
            <w:proofErr w:type="spellEnd"/>
            <w:r w:rsidRPr="00DB48D3">
              <w:t xml:space="preserve"> TRS 300 Model KOİ </w:t>
            </w:r>
            <w:proofErr w:type="spellStart"/>
            <w:r w:rsidRPr="00DB48D3">
              <w:t>Reflüx</w:t>
            </w:r>
            <w:proofErr w:type="spellEnd"/>
            <w:r w:rsidRPr="00DB48D3">
              <w:t xml:space="preserve"> </w:t>
            </w:r>
            <w:proofErr w:type="spellStart"/>
            <w:r w:rsidRPr="00DB48D3">
              <w:t>Düzeneği</w:t>
            </w:r>
            <w:proofErr w:type="spellEnd"/>
            <w:r w:rsidRPr="00DB48D3">
              <w:t xml:space="preserve"> </w:t>
            </w:r>
            <w:proofErr w:type="spellStart"/>
            <w:r w:rsidRPr="00DB48D3">
              <w:t>Kullanımı</w:t>
            </w:r>
            <w:proofErr w:type="spellEnd"/>
          </w:p>
        </w:tc>
      </w:tr>
      <w:tr w:rsidR="003057EB" w:rsidRPr="00F416D1" w14:paraId="60F65A9C" w14:textId="77777777" w:rsidTr="008C7764">
        <w:trPr>
          <w:trHeight w:val="256"/>
          <w:jc w:val="center"/>
        </w:trPr>
        <w:tc>
          <w:tcPr>
            <w:tcW w:w="9319" w:type="dxa"/>
          </w:tcPr>
          <w:p w14:paraId="5FBC96E9" w14:textId="3BDF39C7" w:rsidR="003057EB" w:rsidRPr="00764A68" w:rsidRDefault="003057EB" w:rsidP="00764A68">
            <w:pPr>
              <w:pStyle w:val="ListeParagraf"/>
              <w:numPr>
                <w:ilvl w:val="0"/>
                <w:numId w:val="11"/>
              </w:numPr>
              <w:rPr>
                <w:lang w:val="tr-TR"/>
              </w:rPr>
            </w:pPr>
            <w:r w:rsidRPr="0053443D">
              <w:t xml:space="preserve">HANNA </w:t>
            </w:r>
            <w:proofErr w:type="spellStart"/>
            <w:r w:rsidRPr="0053443D">
              <w:t>marka</w:t>
            </w:r>
            <w:proofErr w:type="spellEnd"/>
            <w:r w:rsidRPr="0053443D">
              <w:t xml:space="preserve"> HI 255 model pH/mV/°C EC/TDS/</w:t>
            </w:r>
            <w:proofErr w:type="spellStart"/>
            <w:r w:rsidRPr="0053443D">
              <w:t>NaCl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Cihazı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Kullanımı</w:t>
            </w:r>
            <w:proofErr w:type="spellEnd"/>
          </w:p>
        </w:tc>
      </w:tr>
      <w:tr w:rsidR="003057EB" w:rsidRPr="00F416D1" w14:paraId="01597D08" w14:textId="77777777" w:rsidTr="008C7764">
        <w:trPr>
          <w:trHeight w:val="264"/>
          <w:jc w:val="center"/>
        </w:trPr>
        <w:tc>
          <w:tcPr>
            <w:tcW w:w="9319" w:type="dxa"/>
          </w:tcPr>
          <w:p w14:paraId="65FEF713" w14:textId="7DB868C5" w:rsidR="003057EB" w:rsidRPr="00764A68" w:rsidRDefault="003057EB" w:rsidP="00764A68">
            <w:pPr>
              <w:pStyle w:val="ListeParagraf"/>
              <w:numPr>
                <w:ilvl w:val="0"/>
                <w:numId w:val="11"/>
              </w:numPr>
              <w:rPr>
                <w:lang w:val="tr-TR"/>
              </w:rPr>
            </w:pPr>
            <w:proofErr w:type="spellStart"/>
            <w:r w:rsidRPr="0053443D">
              <w:t>Hach</w:t>
            </w:r>
            <w:proofErr w:type="spellEnd"/>
            <w:r w:rsidRPr="0053443D">
              <w:t xml:space="preserve"> Lange 2800 model </w:t>
            </w:r>
            <w:proofErr w:type="spellStart"/>
            <w:r w:rsidRPr="0053443D">
              <w:t>spektrofotometre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kullanımı</w:t>
            </w:r>
            <w:proofErr w:type="spellEnd"/>
          </w:p>
        </w:tc>
      </w:tr>
      <w:tr w:rsidR="003057EB" w:rsidRPr="00F416D1" w14:paraId="39927199" w14:textId="77777777" w:rsidTr="008C7764">
        <w:trPr>
          <w:trHeight w:val="264"/>
          <w:jc w:val="center"/>
        </w:trPr>
        <w:tc>
          <w:tcPr>
            <w:tcW w:w="9319" w:type="dxa"/>
          </w:tcPr>
          <w:p w14:paraId="5B21C514" w14:textId="269859D6" w:rsidR="003057EB" w:rsidRPr="00764A68" w:rsidRDefault="003057EB" w:rsidP="00764A68">
            <w:pPr>
              <w:pStyle w:val="ListeParagraf"/>
              <w:numPr>
                <w:ilvl w:val="0"/>
                <w:numId w:val="11"/>
              </w:numPr>
              <w:rPr>
                <w:lang w:val="tr-TR"/>
              </w:rPr>
            </w:pPr>
            <w:r w:rsidRPr="0053443D">
              <w:t xml:space="preserve">Perkin Elmer Lambda 45 model </w:t>
            </w:r>
            <w:proofErr w:type="spellStart"/>
            <w:r w:rsidRPr="0053443D">
              <w:t>spektrofotometre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kullanımı</w:t>
            </w:r>
            <w:proofErr w:type="spellEnd"/>
          </w:p>
        </w:tc>
      </w:tr>
      <w:tr w:rsidR="003057EB" w:rsidRPr="00F416D1" w14:paraId="5AFEBA67" w14:textId="77777777" w:rsidTr="008C7764">
        <w:trPr>
          <w:trHeight w:val="264"/>
          <w:jc w:val="center"/>
        </w:trPr>
        <w:tc>
          <w:tcPr>
            <w:tcW w:w="9319" w:type="dxa"/>
          </w:tcPr>
          <w:p w14:paraId="66C62823" w14:textId="3DBB1B6B" w:rsidR="003057EB" w:rsidRPr="00764A68" w:rsidRDefault="003057EB" w:rsidP="00764A68">
            <w:pPr>
              <w:pStyle w:val="ListeParagraf"/>
              <w:numPr>
                <w:ilvl w:val="0"/>
                <w:numId w:val="11"/>
              </w:numPr>
              <w:rPr>
                <w:lang w:val="tr-TR"/>
              </w:rPr>
            </w:pPr>
            <w:proofErr w:type="spellStart"/>
            <w:r w:rsidRPr="0053443D">
              <w:t>Genel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Metroloji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ve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Kalibrasyon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Eğitimi</w:t>
            </w:r>
            <w:proofErr w:type="spellEnd"/>
          </w:p>
        </w:tc>
      </w:tr>
      <w:tr w:rsidR="003057EB" w:rsidRPr="00F416D1" w14:paraId="561484D0" w14:textId="77777777" w:rsidTr="008C7764">
        <w:trPr>
          <w:trHeight w:val="264"/>
          <w:jc w:val="center"/>
        </w:trPr>
        <w:tc>
          <w:tcPr>
            <w:tcW w:w="9319" w:type="dxa"/>
          </w:tcPr>
          <w:p w14:paraId="61355541" w14:textId="4E17A5F2" w:rsidR="003057EB" w:rsidRPr="00764A68" w:rsidRDefault="003057EB" w:rsidP="00764A68">
            <w:pPr>
              <w:pStyle w:val="ListeParagraf"/>
              <w:numPr>
                <w:ilvl w:val="0"/>
                <w:numId w:val="11"/>
              </w:numPr>
              <w:rPr>
                <w:lang w:val="tr-TR"/>
              </w:rPr>
            </w:pPr>
            <w:proofErr w:type="spellStart"/>
            <w:r w:rsidRPr="0053443D">
              <w:t>Hacimsel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Kalibrasyon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Eğitimi</w:t>
            </w:r>
            <w:proofErr w:type="spellEnd"/>
          </w:p>
        </w:tc>
      </w:tr>
      <w:tr w:rsidR="003057EB" w:rsidRPr="00F416D1" w14:paraId="56C2F5A4" w14:textId="77777777" w:rsidTr="008C7764">
        <w:trPr>
          <w:trHeight w:val="264"/>
          <w:jc w:val="center"/>
        </w:trPr>
        <w:tc>
          <w:tcPr>
            <w:tcW w:w="9319" w:type="dxa"/>
          </w:tcPr>
          <w:p w14:paraId="35E2BEEA" w14:textId="7C461917" w:rsidR="003057EB" w:rsidRPr="00764A68" w:rsidRDefault="003057EB" w:rsidP="00764A68">
            <w:pPr>
              <w:pStyle w:val="ListeParagraf"/>
              <w:numPr>
                <w:ilvl w:val="0"/>
                <w:numId w:val="11"/>
              </w:numPr>
              <w:rPr>
                <w:lang w:val="tr-TR"/>
              </w:rPr>
            </w:pPr>
            <w:proofErr w:type="spellStart"/>
            <w:r w:rsidRPr="0053443D">
              <w:t>Ölçüm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Belirsizliği</w:t>
            </w:r>
            <w:proofErr w:type="spellEnd"/>
          </w:p>
        </w:tc>
      </w:tr>
      <w:tr w:rsidR="003057EB" w:rsidRPr="00F416D1" w14:paraId="7977647A" w14:textId="77777777" w:rsidTr="008C7764">
        <w:trPr>
          <w:trHeight w:val="264"/>
          <w:jc w:val="center"/>
        </w:trPr>
        <w:tc>
          <w:tcPr>
            <w:tcW w:w="9319" w:type="dxa"/>
          </w:tcPr>
          <w:p w14:paraId="712026A4" w14:textId="283D81F1" w:rsidR="003057EB" w:rsidRPr="00764A68" w:rsidRDefault="003057EB" w:rsidP="00764A68">
            <w:pPr>
              <w:pStyle w:val="ListeParagraf"/>
              <w:numPr>
                <w:ilvl w:val="0"/>
                <w:numId w:val="11"/>
              </w:numPr>
              <w:rPr>
                <w:lang w:val="tr-TR"/>
              </w:rPr>
            </w:pPr>
            <w:r w:rsidRPr="0053443D">
              <w:t xml:space="preserve">TS EN ISO/IEC 17025 </w:t>
            </w:r>
            <w:proofErr w:type="spellStart"/>
            <w:r w:rsidRPr="0053443D">
              <w:t>Deney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ve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Kalibrasyon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Laboratuvarlarının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Yeterliliği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İçin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Genel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Şartlar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Eğitimi</w:t>
            </w:r>
            <w:proofErr w:type="spellEnd"/>
          </w:p>
        </w:tc>
      </w:tr>
      <w:tr w:rsidR="003057EB" w:rsidRPr="00F416D1" w14:paraId="3D33797A" w14:textId="77777777" w:rsidTr="008C7764">
        <w:trPr>
          <w:trHeight w:val="264"/>
          <w:jc w:val="center"/>
        </w:trPr>
        <w:tc>
          <w:tcPr>
            <w:tcW w:w="9319" w:type="dxa"/>
          </w:tcPr>
          <w:p w14:paraId="6A3CE53E" w14:textId="5AAEB452" w:rsidR="003057EB" w:rsidRPr="0053443D" w:rsidRDefault="003057EB" w:rsidP="00764A68">
            <w:pPr>
              <w:pStyle w:val="ListeParagraf"/>
              <w:numPr>
                <w:ilvl w:val="0"/>
                <w:numId w:val="11"/>
              </w:numPr>
            </w:pPr>
            <w:r w:rsidRPr="00764A68">
              <w:rPr>
                <w:rFonts w:ascii="Arial" w:hAnsi="Arial" w:cs="Arial"/>
                <w:color w:val="222222"/>
              </w:rPr>
              <w:t xml:space="preserve">TS EN ISO/IEC 17025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Deney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ve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Kalibrasyon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Laboratuvarlarının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Yeterliliği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İçin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Genel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Şartlar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Standardı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Kapsamında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İç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Tetkik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Eğitimi</w:t>
            </w:r>
            <w:proofErr w:type="spellEnd"/>
          </w:p>
        </w:tc>
      </w:tr>
      <w:tr w:rsidR="003057EB" w:rsidRPr="00F416D1" w14:paraId="1034903A" w14:textId="77777777" w:rsidTr="008C7764">
        <w:trPr>
          <w:trHeight w:val="264"/>
          <w:jc w:val="center"/>
        </w:trPr>
        <w:tc>
          <w:tcPr>
            <w:tcW w:w="9319" w:type="dxa"/>
          </w:tcPr>
          <w:p w14:paraId="6B1E9B31" w14:textId="7B488959" w:rsidR="003057EB" w:rsidRPr="0053443D" w:rsidRDefault="003057EB" w:rsidP="00764A68">
            <w:pPr>
              <w:pStyle w:val="ListeParagraf"/>
              <w:numPr>
                <w:ilvl w:val="0"/>
                <w:numId w:val="11"/>
              </w:numPr>
            </w:pPr>
            <w:r w:rsidRPr="00764A68">
              <w:rPr>
                <w:rFonts w:ascii="Arial" w:hAnsi="Arial" w:cs="Arial"/>
                <w:color w:val="222222"/>
              </w:rPr>
              <w:t xml:space="preserve">TS EN ISO/IEC 17025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Deney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ve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Kalibrasyon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Laboratuvarlarının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Yeterliliği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İçin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Genel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Şartlar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Standardı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Eğitimi</w:t>
            </w:r>
            <w:proofErr w:type="spellEnd"/>
          </w:p>
        </w:tc>
      </w:tr>
      <w:tr w:rsidR="00DB48D3" w:rsidRPr="00F416D1" w14:paraId="50AFCD68" w14:textId="77777777" w:rsidTr="008C7764">
        <w:trPr>
          <w:trHeight w:val="264"/>
          <w:jc w:val="center"/>
        </w:trPr>
        <w:tc>
          <w:tcPr>
            <w:tcW w:w="9319" w:type="dxa"/>
          </w:tcPr>
          <w:p w14:paraId="5FC982E7" w14:textId="28CA1A30" w:rsidR="00DB48D3" w:rsidRPr="00764A68" w:rsidRDefault="00DB48D3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  <w:color w:val="222222"/>
              </w:rPr>
            </w:pPr>
            <w:proofErr w:type="spellStart"/>
            <w:r w:rsidRPr="00764A68">
              <w:rPr>
                <w:rFonts w:ascii="Arial" w:hAnsi="Arial" w:cs="Arial"/>
                <w:color w:val="222222"/>
              </w:rPr>
              <w:t>Elektronik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Belge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Yönetim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Sistemi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Kullanma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Eğitimi</w:t>
            </w:r>
            <w:proofErr w:type="spellEnd"/>
          </w:p>
        </w:tc>
      </w:tr>
      <w:tr w:rsidR="000C78B2" w:rsidRPr="00F416D1" w14:paraId="3213C8DB" w14:textId="77777777" w:rsidTr="008C7764">
        <w:trPr>
          <w:trHeight w:val="264"/>
          <w:jc w:val="center"/>
        </w:trPr>
        <w:tc>
          <w:tcPr>
            <w:tcW w:w="9319" w:type="dxa"/>
          </w:tcPr>
          <w:p w14:paraId="0ACEE5BB" w14:textId="0A1EBE48" w:rsidR="000C78B2" w:rsidRPr="00764A68" w:rsidRDefault="000C78B2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764A68">
              <w:rPr>
                <w:rFonts w:ascii="Arial" w:hAnsi="Arial" w:cs="Arial"/>
              </w:rPr>
              <w:t>Wtw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Marka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Oxitop</w:t>
            </w:r>
            <w:proofErr w:type="spellEnd"/>
            <w:r w:rsidRPr="00764A68">
              <w:rPr>
                <w:rFonts w:ascii="Arial" w:hAnsi="Arial" w:cs="Arial"/>
              </w:rPr>
              <w:t xml:space="preserve"> Is Model </w:t>
            </w:r>
            <w:proofErr w:type="spellStart"/>
            <w:r w:rsidRPr="00764A68">
              <w:rPr>
                <w:rFonts w:ascii="Arial" w:hAnsi="Arial" w:cs="Arial"/>
              </w:rPr>
              <w:t>Boi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Oksitopu</w:t>
            </w:r>
            <w:proofErr w:type="spellEnd"/>
          </w:p>
          <w:p w14:paraId="61812275" w14:textId="795875B8" w:rsidR="000C78B2" w:rsidRPr="000C78B2" w:rsidRDefault="000C78B2" w:rsidP="000C78B2">
            <w:pPr>
              <w:rPr>
                <w:rFonts w:ascii="Arial" w:hAnsi="Arial" w:cs="Arial"/>
              </w:rPr>
            </w:pPr>
          </w:p>
        </w:tc>
      </w:tr>
      <w:tr w:rsidR="000C78B2" w:rsidRPr="00F416D1" w14:paraId="5D0946A2" w14:textId="77777777" w:rsidTr="008C7764">
        <w:trPr>
          <w:trHeight w:val="264"/>
          <w:jc w:val="center"/>
        </w:trPr>
        <w:tc>
          <w:tcPr>
            <w:tcW w:w="9319" w:type="dxa"/>
          </w:tcPr>
          <w:p w14:paraId="0445977C" w14:textId="5806141B" w:rsidR="000C78B2" w:rsidRPr="00764A68" w:rsidRDefault="000C78B2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Hanna </w:t>
            </w:r>
            <w:proofErr w:type="spellStart"/>
            <w:r w:rsidRPr="00764A68">
              <w:rPr>
                <w:rFonts w:ascii="Arial" w:hAnsi="Arial" w:cs="Arial"/>
              </w:rPr>
              <w:t>Marka</w:t>
            </w:r>
            <w:proofErr w:type="spellEnd"/>
            <w:r w:rsidRPr="00764A68">
              <w:rPr>
                <w:rFonts w:ascii="Arial" w:hAnsi="Arial" w:cs="Arial"/>
              </w:rPr>
              <w:t xml:space="preserve"> Hı 211 Model </w:t>
            </w:r>
            <w:proofErr w:type="spellStart"/>
            <w:r w:rsidRPr="00764A68">
              <w:rPr>
                <w:rFonts w:ascii="Arial" w:hAnsi="Arial" w:cs="Arial"/>
              </w:rPr>
              <w:t>Ph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Metre</w:t>
            </w:r>
            <w:proofErr w:type="spellEnd"/>
          </w:p>
          <w:p w14:paraId="4E7797D9" w14:textId="5A2DE78A" w:rsidR="000C78B2" w:rsidRDefault="000C78B2" w:rsidP="003057EB">
            <w:pPr>
              <w:rPr>
                <w:rFonts w:ascii="Arial" w:hAnsi="Arial" w:cs="Arial"/>
                <w:b/>
                <w:color w:val="222222"/>
              </w:rPr>
            </w:pPr>
          </w:p>
        </w:tc>
      </w:tr>
      <w:tr w:rsidR="000C78B2" w:rsidRPr="00F416D1" w14:paraId="73F744D6" w14:textId="77777777" w:rsidTr="008C7764">
        <w:trPr>
          <w:trHeight w:val="264"/>
          <w:jc w:val="center"/>
        </w:trPr>
        <w:tc>
          <w:tcPr>
            <w:tcW w:w="9319" w:type="dxa"/>
          </w:tcPr>
          <w:p w14:paraId="5E968FAF" w14:textId="7C3E31E3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  <w:b/>
                <w:color w:val="222222"/>
              </w:rPr>
            </w:pPr>
            <w:proofErr w:type="spellStart"/>
            <w:r w:rsidRPr="00764A68">
              <w:rPr>
                <w:rFonts w:ascii="Arial" w:hAnsi="Arial" w:cs="Arial"/>
              </w:rPr>
              <w:t>Qtm</w:t>
            </w:r>
            <w:proofErr w:type="spellEnd"/>
            <w:r w:rsidRPr="00764A68">
              <w:rPr>
                <w:rFonts w:ascii="Arial" w:hAnsi="Arial" w:cs="Arial"/>
              </w:rPr>
              <w:t xml:space="preserve"> 500 Isı </w:t>
            </w:r>
            <w:proofErr w:type="spellStart"/>
            <w:r w:rsidRPr="00764A68">
              <w:rPr>
                <w:rFonts w:ascii="Arial" w:hAnsi="Arial" w:cs="Arial"/>
              </w:rPr>
              <w:t>İletim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Katsayısı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Ölçme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Cihazı</w:t>
            </w:r>
            <w:proofErr w:type="spellEnd"/>
          </w:p>
          <w:p w14:paraId="1143E00E" w14:textId="75C6C69D" w:rsidR="000C78B2" w:rsidRDefault="000C78B2" w:rsidP="003057EB">
            <w:pPr>
              <w:rPr>
                <w:rFonts w:ascii="Arial" w:hAnsi="Arial" w:cs="Arial"/>
                <w:b/>
                <w:color w:val="222222"/>
              </w:rPr>
            </w:pPr>
          </w:p>
        </w:tc>
      </w:tr>
      <w:tr w:rsidR="000C78B2" w:rsidRPr="00F416D1" w14:paraId="2FBFEF0A" w14:textId="77777777" w:rsidTr="008C7764">
        <w:trPr>
          <w:trHeight w:val="264"/>
          <w:jc w:val="center"/>
        </w:trPr>
        <w:tc>
          <w:tcPr>
            <w:tcW w:w="9319" w:type="dxa"/>
          </w:tcPr>
          <w:p w14:paraId="1A906002" w14:textId="790CC8BF" w:rsidR="000C78B2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  <w:b/>
                <w:color w:val="222222"/>
              </w:rPr>
            </w:pPr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Metod</w:t>
            </w:r>
            <w:proofErr w:type="spellEnd"/>
            <w:r w:rsidRPr="00764A68">
              <w:rPr>
                <w:rFonts w:ascii="Arial" w:hAnsi="Arial" w:cs="Arial"/>
              </w:rPr>
              <w:t xml:space="preserve"> VALİDASYONU</w:t>
            </w:r>
          </w:p>
        </w:tc>
      </w:tr>
      <w:tr w:rsidR="000C78B2" w:rsidRPr="00F416D1" w14:paraId="3F04FB2E" w14:textId="77777777" w:rsidTr="00764A68">
        <w:trPr>
          <w:trHeight w:val="264"/>
          <w:jc w:val="center"/>
        </w:trPr>
        <w:tc>
          <w:tcPr>
            <w:tcW w:w="9319" w:type="dxa"/>
            <w:tcBorders>
              <w:bottom w:val="single" w:sz="4" w:space="0" w:color="auto"/>
            </w:tcBorders>
          </w:tcPr>
          <w:p w14:paraId="66F779B5" w14:textId="5A8A3238" w:rsidR="000C78B2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  <w:b/>
                <w:color w:val="222222"/>
              </w:rPr>
            </w:pPr>
            <w:proofErr w:type="spellStart"/>
            <w:r w:rsidRPr="00764A68">
              <w:rPr>
                <w:rFonts w:ascii="Arial" w:hAnsi="Arial" w:cs="Arial"/>
              </w:rPr>
              <w:lastRenderedPageBreak/>
              <w:t>Metod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Validasyon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Uygulamaları</w:t>
            </w:r>
            <w:proofErr w:type="spellEnd"/>
          </w:p>
        </w:tc>
      </w:tr>
      <w:tr w:rsidR="00764A68" w:rsidRPr="00F416D1" w14:paraId="3A89A2FA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B646" w14:textId="5A1F765B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  <w:color w:val="222222"/>
              </w:rPr>
            </w:pPr>
            <w:proofErr w:type="spellStart"/>
            <w:r w:rsidRPr="00764A68">
              <w:rPr>
                <w:rFonts w:ascii="Arial" w:hAnsi="Arial" w:cs="Arial"/>
              </w:rPr>
              <w:t>Ölçüm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Belirsizliği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Hesaplamaları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Hesaplamaya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Ait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Uygulamalar</w:t>
            </w:r>
            <w:proofErr w:type="spellEnd"/>
          </w:p>
        </w:tc>
      </w:tr>
      <w:tr w:rsidR="00764A68" w:rsidRPr="00F416D1" w14:paraId="0C1F5389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6D78" w14:textId="040C799F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  <w:color w:val="222222"/>
              </w:rPr>
            </w:pPr>
            <w:proofErr w:type="spellStart"/>
            <w:r w:rsidRPr="00764A68">
              <w:rPr>
                <w:rFonts w:ascii="Arial" w:hAnsi="Arial" w:cs="Arial"/>
              </w:rPr>
              <w:t>Kalite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Kontrol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Kartlarının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Kullanımı</w:t>
            </w:r>
            <w:proofErr w:type="spellEnd"/>
          </w:p>
        </w:tc>
      </w:tr>
      <w:tr w:rsidR="00764A68" w:rsidRPr="00F416D1" w14:paraId="3ED38DA0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EF8C" w14:textId="21B5F801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  <w:color w:val="222222"/>
              </w:rPr>
            </w:pPr>
            <w:proofErr w:type="spellStart"/>
            <w:r w:rsidRPr="00764A68">
              <w:rPr>
                <w:rFonts w:ascii="Arial" w:hAnsi="Arial" w:cs="Arial"/>
              </w:rPr>
              <w:t>Çalışanların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İş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Sağlığı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Güvenliği</w:t>
            </w:r>
            <w:proofErr w:type="spellEnd"/>
          </w:p>
        </w:tc>
      </w:tr>
      <w:tr w:rsidR="00764A68" w:rsidRPr="00F416D1" w14:paraId="5B8AA526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2B8E" w14:textId="5CF7FEBA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  <w:color w:val="222222"/>
              </w:rPr>
            </w:pPr>
            <w:proofErr w:type="spellStart"/>
            <w:r w:rsidRPr="00764A68">
              <w:rPr>
                <w:rFonts w:ascii="Arial" w:hAnsi="Arial" w:cs="Arial"/>
              </w:rPr>
              <w:t>Temel</w:t>
            </w:r>
            <w:proofErr w:type="spellEnd"/>
            <w:r w:rsidRPr="00764A68">
              <w:rPr>
                <w:rFonts w:ascii="Arial" w:hAnsi="Arial" w:cs="Arial"/>
              </w:rPr>
              <w:t xml:space="preserve"> İlk </w:t>
            </w:r>
            <w:proofErr w:type="spellStart"/>
            <w:r w:rsidRPr="00764A68">
              <w:rPr>
                <w:rFonts w:ascii="Arial" w:hAnsi="Arial" w:cs="Arial"/>
              </w:rPr>
              <w:t>Yardım</w:t>
            </w:r>
            <w:proofErr w:type="spellEnd"/>
          </w:p>
        </w:tc>
      </w:tr>
      <w:tr w:rsidR="00764A68" w:rsidRPr="00F416D1" w14:paraId="0B8D1C00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8B42" w14:textId="30F40089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  <w:color w:val="222222"/>
              </w:rPr>
            </w:pPr>
            <w:proofErr w:type="spellStart"/>
            <w:r w:rsidRPr="00764A68">
              <w:rPr>
                <w:rFonts w:ascii="Arial" w:hAnsi="Arial" w:cs="Arial"/>
              </w:rPr>
              <w:t>Metot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Validasyonu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Ölçüm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Belirsizliği</w:t>
            </w:r>
            <w:proofErr w:type="spellEnd"/>
          </w:p>
        </w:tc>
      </w:tr>
      <w:tr w:rsidR="00764A68" w:rsidRPr="00F416D1" w14:paraId="2F247ADF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6DDC" w14:textId="1BC54EE1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  <w:color w:val="222222"/>
              </w:rPr>
            </w:pPr>
            <w:proofErr w:type="spellStart"/>
            <w:r w:rsidRPr="00764A68">
              <w:rPr>
                <w:rFonts w:ascii="Arial" w:hAnsi="Arial" w:cs="Arial"/>
              </w:rPr>
              <w:t>Genel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Metroloji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Kalibrasyon</w:t>
            </w:r>
            <w:proofErr w:type="spellEnd"/>
          </w:p>
        </w:tc>
      </w:tr>
      <w:tr w:rsidR="00764A68" w:rsidRPr="00F416D1" w14:paraId="79A8D8C8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0536" w14:textId="7B6FCFAC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  <w:color w:val="222222"/>
              </w:rPr>
            </w:pPr>
            <w:proofErr w:type="spellStart"/>
            <w:r w:rsidRPr="00764A68">
              <w:rPr>
                <w:rFonts w:ascii="Arial" w:hAnsi="Arial" w:cs="Arial"/>
              </w:rPr>
              <w:t>Ölçüm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Belirsizliği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Hesaplamaları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Hesaplamaya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Ait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Uygulamalar</w:t>
            </w:r>
            <w:proofErr w:type="spellEnd"/>
          </w:p>
        </w:tc>
      </w:tr>
      <w:tr w:rsidR="00764A68" w:rsidRPr="00F416D1" w14:paraId="5F2F50AD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B108" w14:textId="620829C9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764A68">
              <w:rPr>
                <w:rFonts w:ascii="Arial" w:hAnsi="Arial" w:cs="Arial"/>
              </w:rPr>
              <w:t>Ölçüm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Belirsizliği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Eğitimi</w:t>
            </w:r>
            <w:proofErr w:type="spellEnd"/>
          </w:p>
        </w:tc>
      </w:tr>
      <w:tr w:rsidR="00764A68" w:rsidRPr="00F416D1" w14:paraId="6763773E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8A47" w14:textId="6E37E473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764A68">
              <w:rPr>
                <w:rFonts w:ascii="Arial" w:hAnsi="Arial" w:cs="Arial"/>
              </w:rPr>
              <w:t>Hacimsel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Kalibrasyon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Eğitimi</w:t>
            </w:r>
            <w:proofErr w:type="spellEnd"/>
          </w:p>
        </w:tc>
      </w:tr>
      <w:tr w:rsidR="00764A68" w:rsidRPr="00F416D1" w14:paraId="68AF0C9F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8A01" w14:textId="71440736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2237 </w:t>
            </w:r>
            <w:proofErr w:type="spellStart"/>
            <w:r w:rsidRPr="00764A68">
              <w:rPr>
                <w:rFonts w:ascii="Arial" w:hAnsi="Arial" w:cs="Arial"/>
              </w:rPr>
              <w:t>Proje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Eğitimi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Etkinliklerini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Destekleme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Programı</w:t>
            </w:r>
            <w:proofErr w:type="spellEnd"/>
          </w:p>
        </w:tc>
      </w:tr>
      <w:tr w:rsidR="00764A68" w:rsidRPr="00F416D1" w14:paraId="1F534C39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AB31" w14:textId="59D59123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TS EN ISO/IEC 17025 </w:t>
            </w:r>
            <w:proofErr w:type="spellStart"/>
            <w:r w:rsidRPr="00764A68">
              <w:rPr>
                <w:rFonts w:ascii="Arial" w:hAnsi="Arial" w:cs="Arial"/>
              </w:rPr>
              <w:t>Deney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Kalibrasyon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Laboratuarlarının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Yeterliliği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İçin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Teknik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Şartlar</w:t>
            </w:r>
            <w:proofErr w:type="spellEnd"/>
          </w:p>
        </w:tc>
      </w:tr>
      <w:tr w:rsidR="00764A68" w:rsidRPr="00F416D1" w14:paraId="3D275B37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B102" w14:textId="712DC28E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TS EN ISO / IEC 17025 </w:t>
            </w:r>
            <w:proofErr w:type="spellStart"/>
            <w:r w:rsidRPr="00764A68">
              <w:rPr>
                <w:rFonts w:ascii="Arial" w:hAnsi="Arial" w:cs="Arial"/>
              </w:rPr>
              <w:t>Laboratuar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Akreditasyon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Dokümantasyonu</w:t>
            </w:r>
            <w:proofErr w:type="spellEnd"/>
          </w:p>
        </w:tc>
      </w:tr>
      <w:tr w:rsidR="00764A68" w:rsidRPr="00F416D1" w14:paraId="69087B8D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1C88" w14:textId="038DAF6F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764A68">
              <w:rPr>
                <w:rFonts w:ascii="Arial" w:hAnsi="Arial" w:cs="Arial"/>
              </w:rPr>
              <w:t>Metod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Validasyonu</w:t>
            </w:r>
            <w:proofErr w:type="spellEnd"/>
          </w:p>
        </w:tc>
      </w:tr>
      <w:tr w:rsidR="00764A68" w:rsidRPr="00F416D1" w14:paraId="4A643E92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A7BA" w14:textId="6D8FF3E3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764A68">
              <w:rPr>
                <w:rFonts w:ascii="Arial" w:hAnsi="Arial" w:cs="Arial"/>
              </w:rPr>
              <w:t>Metod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Validasyon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Uygulamaları</w:t>
            </w:r>
            <w:proofErr w:type="spellEnd"/>
          </w:p>
        </w:tc>
      </w:tr>
      <w:tr w:rsidR="00764A68" w:rsidRPr="00F416D1" w14:paraId="4C134163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5D46" w14:textId="468C3F01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764A68">
              <w:rPr>
                <w:rFonts w:ascii="Arial" w:hAnsi="Arial" w:cs="Arial"/>
              </w:rPr>
              <w:t>Ölçüm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Belirsizliği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Hesaplaması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Hesaplamaya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Ait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Uygulamalar</w:t>
            </w:r>
            <w:proofErr w:type="spellEnd"/>
          </w:p>
        </w:tc>
      </w:tr>
      <w:tr w:rsidR="00764A68" w:rsidRPr="00F416D1" w14:paraId="67F46CF0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93E3" w14:textId="0D59E6CD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764A68">
              <w:rPr>
                <w:rFonts w:ascii="Arial" w:hAnsi="Arial" w:cs="Arial"/>
              </w:rPr>
              <w:t>Kalite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Kontrol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Kartlarının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Kullanımı</w:t>
            </w:r>
            <w:proofErr w:type="spellEnd"/>
          </w:p>
        </w:tc>
      </w:tr>
      <w:tr w:rsidR="00764A68" w:rsidRPr="00F416D1" w14:paraId="08B80C55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B08E" w14:textId="4CF80D5B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TS EN ISO / IEC 17025 </w:t>
            </w:r>
            <w:proofErr w:type="spellStart"/>
            <w:r w:rsidRPr="00764A68">
              <w:rPr>
                <w:rFonts w:ascii="Arial" w:hAnsi="Arial" w:cs="Arial"/>
              </w:rPr>
              <w:t>Laboratuar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Akreditasyon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İç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Tetkik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Eğitimi</w:t>
            </w:r>
            <w:proofErr w:type="spellEnd"/>
            <w:r w:rsidRPr="00764A68">
              <w:rPr>
                <w:rFonts w:ascii="Arial" w:hAnsi="Arial" w:cs="Arial"/>
              </w:rPr>
              <w:t xml:space="preserve"> (</w:t>
            </w:r>
            <w:proofErr w:type="spellStart"/>
            <w:r w:rsidRPr="00764A68">
              <w:rPr>
                <w:rFonts w:ascii="Arial" w:hAnsi="Arial" w:cs="Arial"/>
              </w:rPr>
              <w:t>İç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Denetçi</w:t>
            </w:r>
            <w:proofErr w:type="spellEnd"/>
            <w:r w:rsidRPr="00764A68">
              <w:rPr>
                <w:rFonts w:ascii="Arial" w:hAnsi="Arial" w:cs="Arial"/>
              </w:rPr>
              <w:t>)</w:t>
            </w:r>
          </w:p>
        </w:tc>
      </w:tr>
      <w:tr w:rsidR="00764A68" w:rsidRPr="00F416D1" w14:paraId="571550E4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B0F5" w14:textId="63252F74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764A68">
              <w:rPr>
                <w:rFonts w:ascii="Arial" w:hAnsi="Arial" w:cs="Arial"/>
              </w:rPr>
              <w:t>Validasyon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Ölçüm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Belirsizliği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Çalışmalarında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İstatiksel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Veri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Analizleri</w:t>
            </w:r>
            <w:proofErr w:type="spellEnd"/>
          </w:p>
        </w:tc>
      </w:tr>
      <w:tr w:rsidR="00764A68" w:rsidRPr="00F416D1" w14:paraId="4F5B68EC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9622" w14:textId="249A555A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Lambda 45 </w:t>
            </w:r>
            <w:proofErr w:type="spellStart"/>
            <w:r w:rsidRPr="00764A68">
              <w:rPr>
                <w:rFonts w:ascii="Arial" w:hAnsi="Arial" w:cs="Arial"/>
              </w:rPr>
              <w:t>Spektrofotometre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Kullanımı</w:t>
            </w:r>
            <w:proofErr w:type="spellEnd"/>
          </w:p>
        </w:tc>
      </w:tr>
      <w:tr w:rsidR="00764A68" w:rsidRPr="00F416D1" w14:paraId="275E44FC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4F63" w14:textId="4FC919DD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764A68">
              <w:rPr>
                <w:rFonts w:ascii="Arial" w:hAnsi="Arial" w:cs="Arial"/>
              </w:rPr>
              <w:t>Thermo</w:t>
            </w:r>
            <w:proofErr w:type="spellEnd"/>
            <w:r w:rsidRPr="00764A68">
              <w:rPr>
                <w:rFonts w:ascii="Arial" w:hAnsi="Arial" w:cs="Arial"/>
              </w:rPr>
              <w:t xml:space="preserve"> scientific </w:t>
            </w:r>
            <w:proofErr w:type="spellStart"/>
            <w:r w:rsidRPr="00764A68">
              <w:rPr>
                <w:rFonts w:ascii="Arial" w:hAnsi="Arial" w:cs="Arial"/>
              </w:rPr>
              <w:t>Dionex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Marka</w:t>
            </w:r>
            <w:proofErr w:type="spellEnd"/>
            <w:r w:rsidRPr="00764A68">
              <w:rPr>
                <w:rFonts w:ascii="Arial" w:hAnsi="Arial" w:cs="Arial"/>
              </w:rPr>
              <w:t xml:space="preserve"> ASE 350</w:t>
            </w:r>
          </w:p>
        </w:tc>
      </w:tr>
      <w:tr w:rsidR="00764A68" w:rsidRPr="00F416D1" w14:paraId="23E6DF3A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9BF9" w14:textId="77777777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TS EN ISO/IEC 17025 </w:t>
            </w:r>
            <w:proofErr w:type="spellStart"/>
            <w:r w:rsidRPr="00764A68">
              <w:rPr>
                <w:rFonts w:ascii="Arial" w:hAnsi="Arial" w:cs="Arial"/>
              </w:rPr>
              <w:t>Deney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Kalibrasyon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Laboratuvarlarının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Yeterliliği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İçin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Teknik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Şartlar</w:t>
            </w:r>
            <w:proofErr w:type="spellEnd"/>
          </w:p>
          <w:p w14:paraId="509CA15A" w14:textId="6BB39295" w:rsidR="00764A68" w:rsidRPr="00764A68" w:rsidRDefault="00764A68" w:rsidP="00764A68">
            <w:pPr>
              <w:rPr>
                <w:rFonts w:ascii="Arial" w:hAnsi="Arial" w:cs="Arial"/>
              </w:rPr>
            </w:pPr>
          </w:p>
        </w:tc>
      </w:tr>
      <w:tr w:rsidR="00764A68" w:rsidRPr="00F416D1" w14:paraId="6E6372D6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8A17" w14:textId="23DA54A8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TS EN ISO/IEC 17025 </w:t>
            </w:r>
            <w:proofErr w:type="spellStart"/>
            <w:r w:rsidRPr="00764A68">
              <w:rPr>
                <w:rFonts w:ascii="Arial" w:hAnsi="Arial" w:cs="Arial"/>
              </w:rPr>
              <w:t>Laboratuvar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Akreditasyon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Dökümantasyonu</w:t>
            </w:r>
            <w:proofErr w:type="spellEnd"/>
          </w:p>
        </w:tc>
      </w:tr>
      <w:tr w:rsidR="00764A68" w:rsidRPr="00F416D1" w14:paraId="3BE2079B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76E5" w14:textId="4D0B055B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764A68">
              <w:rPr>
                <w:rFonts w:ascii="Arial" w:hAnsi="Arial" w:cs="Arial"/>
              </w:rPr>
              <w:t>Metod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Validasyonu</w:t>
            </w:r>
            <w:proofErr w:type="spellEnd"/>
          </w:p>
        </w:tc>
      </w:tr>
      <w:tr w:rsidR="00764A68" w:rsidRPr="00F416D1" w14:paraId="79ED6E3D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0F0E" w14:textId="3AD94D00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764A68">
              <w:rPr>
                <w:rFonts w:ascii="Arial" w:hAnsi="Arial" w:cs="Arial"/>
              </w:rPr>
              <w:t>Metod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Validasyonu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Uygulamaları</w:t>
            </w:r>
            <w:proofErr w:type="spellEnd"/>
          </w:p>
        </w:tc>
      </w:tr>
      <w:tr w:rsidR="00764A68" w:rsidRPr="00F416D1" w14:paraId="4402EC99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8C51" w14:textId="3D6BC3C7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764A68">
              <w:rPr>
                <w:rFonts w:ascii="Arial" w:hAnsi="Arial" w:cs="Arial"/>
              </w:rPr>
              <w:t>Kalite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Kontrol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Kartlarının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Kullanımı</w:t>
            </w:r>
            <w:proofErr w:type="spellEnd"/>
          </w:p>
        </w:tc>
      </w:tr>
      <w:tr w:rsidR="00764A68" w:rsidRPr="00F416D1" w14:paraId="11C02029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08F9" w14:textId="6A428DC5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TS EN ISO/IEC 17025 </w:t>
            </w:r>
            <w:proofErr w:type="spellStart"/>
            <w:r w:rsidRPr="00764A68">
              <w:rPr>
                <w:rFonts w:ascii="Arial" w:hAnsi="Arial" w:cs="Arial"/>
              </w:rPr>
              <w:t>Laboratuvar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Akreditasyon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İç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Tetkik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Eğitimi</w:t>
            </w:r>
            <w:proofErr w:type="spellEnd"/>
            <w:r w:rsidRPr="00764A68">
              <w:rPr>
                <w:rFonts w:ascii="Arial" w:hAnsi="Arial" w:cs="Arial"/>
              </w:rPr>
              <w:t>(</w:t>
            </w:r>
            <w:proofErr w:type="spellStart"/>
            <w:r w:rsidRPr="00764A68">
              <w:rPr>
                <w:rFonts w:ascii="Arial" w:hAnsi="Arial" w:cs="Arial"/>
              </w:rPr>
              <w:t>İç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Denetçi</w:t>
            </w:r>
            <w:proofErr w:type="spellEnd"/>
            <w:r w:rsidRPr="00764A68">
              <w:rPr>
                <w:rFonts w:ascii="Arial" w:hAnsi="Arial" w:cs="Arial"/>
              </w:rPr>
              <w:t>)</w:t>
            </w:r>
          </w:p>
        </w:tc>
      </w:tr>
      <w:tr w:rsidR="00764A68" w:rsidRPr="00F416D1" w14:paraId="189594DA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1AF2" w14:textId="1645AEA9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764A68">
              <w:rPr>
                <w:rFonts w:ascii="Arial" w:hAnsi="Arial" w:cs="Arial"/>
              </w:rPr>
              <w:t>Ölçüm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Belirsizliği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Hesaplanması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Hesaplanmaya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Ait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Uygulamalar</w:t>
            </w:r>
            <w:proofErr w:type="spellEnd"/>
          </w:p>
        </w:tc>
      </w:tr>
      <w:tr w:rsidR="00764A68" w:rsidRPr="00F416D1" w14:paraId="46CDF880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1BDF" w14:textId="0A4A590C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764A68">
              <w:rPr>
                <w:rFonts w:ascii="Arial" w:hAnsi="Arial" w:cs="Arial"/>
              </w:rPr>
              <w:t>Validasyon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Ölçüm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Belirsizliği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Çalışmalarında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İstatiksel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Veri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Analizleri</w:t>
            </w:r>
            <w:proofErr w:type="spellEnd"/>
          </w:p>
        </w:tc>
      </w:tr>
      <w:tr w:rsidR="00764A68" w:rsidRPr="00F416D1" w14:paraId="55299F89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AEB9" w14:textId="6146D80E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TS EN ISO/IEC 17025 </w:t>
            </w:r>
            <w:proofErr w:type="spellStart"/>
            <w:r w:rsidRPr="00764A68">
              <w:rPr>
                <w:rFonts w:ascii="Arial" w:hAnsi="Arial" w:cs="Arial"/>
              </w:rPr>
              <w:t>Deney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Kalibrasyon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Laboratuarları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İçin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genel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Şartlar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Standardı</w:t>
            </w:r>
            <w:proofErr w:type="spellEnd"/>
            <w:r w:rsidRPr="00764A68">
              <w:rPr>
                <w:rFonts w:ascii="Arial" w:hAnsi="Arial" w:cs="Arial"/>
              </w:rPr>
              <w:t>’</w:t>
            </w:r>
          </w:p>
        </w:tc>
      </w:tr>
      <w:tr w:rsidR="00764A68" w:rsidRPr="00F416D1" w14:paraId="0386904A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F734" w14:textId="75DB81DA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TS EN ISO/IEC 17025 </w:t>
            </w:r>
            <w:proofErr w:type="spellStart"/>
            <w:r w:rsidRPr="00764A68">
              <w:rPr>
                <w:rFonts w:ascii="Arial" w:hAnsi="Arial" w:cs="Arial"/>
              </w:rPr>
              <w:t>Deney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Kalibrasyon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Laboratuarlarının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Yeterliliği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İçin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Genel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Şartlar</w:t>
            </w:r>
            <w:proofErr w:type="spellEnd"/>
            <w:r w:rsidRPr="00764A68">
              <w:rPr>
                <w:rFonts w:ascii="Arial" w:hAnsi="Arial" w:cs="Arial"/>
              </w:rPr>
              <w:t xml:space="preserve"> ‘</w:t>
            </w:r>
            <w:proofErr w:type="spellStart"/>
            <w:r w:rsidRPr="00764A68">
              <w:rPr>
                <w:rFonts w:ascii="Arial" w:hAnsi="Arial" w:cs="Arial"/>
              </w:rPr>
              <w:t>Metot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Validasyonu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Ölçüm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Belirsizliği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</w:p>
        </w:tc>
      </w:tr>
      <w:tr w:rsidR="00764A68" w:rsidRPr="00F416D1" w14:paraId="30E66B94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85A9" w14:textId="01117033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TS EN ISO/IEC 17025 </w:t>
            </w:r>
            <w:proofErr w:type="spellStart"/>
            <w:r w:rsidRPr="00764A68">
              <w:rPr>
                <w:rFonts w:ascii="Arial" w:hAnsi="Arial" w:cs="Arial"/>
              </w:rPr>
              <w:t>Deney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Kalibrasyon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Laboratuarlarının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Yeterliliği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İçin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Genel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Şartlar</w:t>
            </w:r>
            <w:proofErr w:type="spellEnd"/>
            <w:r w:rsidRPr="00764A68">
              <w:rPr>
                <w:rFonts w:ascii="Arial" w:hAnsi="Arial" w:cs="Arial"/>
              </w:rPr>
              <w:t xml:space="preserve"> ‘</w:t>
            </w:r>
            <w:proofErr w:type="spellStart"/>
            <w:r w:rsidRPr="00764A68">
              <w:rPr>
                <w:rFonts w:ascii="Arial" w:hAnsi="Arial" w:cs="Arial"/>
              </w:rPr>
              <w:t>İç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Tetkik</w:t>
            </w:r>
            <w:proofErr w:type="spellEnd"/>
            <w:r w:rsidRPr="00764A68">
              <w:rPr>
                <w:rFonts w:ascii="Arial" w:hAnsi="Arial" w:cs="Arial"/>
              </w:rPr>
              <w:t>’</w:t>
            </w:r>
          </w:p>
        </w:tc>
      </w:tr>
      <w:tr w:rsidR="00764A68" w:rsidRPr="00F416D1" w14:paraId="4427F197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F410" w14:textId="150A0C80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764A68">
              <w:rPr>
                <w:rFonts w:ascii="Arial" w:hAnsi="Arial" w:cs="Arial"/>
              </w:rPr>
              <w:t>Hizmet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içi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Eğitim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Programı</w:t>
            </w:r>
            <w:proofErr w:type="spellEnd"/>
          </w:p>
        </w:tc>
      </w:tr>
      <w:tr w:rsidR="00764A68" w:rsidRPr="00F416D1" w14:paraId="6680742E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3761" w14:textId="3D8E5847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TS EN ISO/IEC 17025 </w:t>
            </w:r>
            <w:proofErr w:type="spellStart"/>
            <w:r w:rsidRPr="00764A68">
              <w:rPr>
                <w:rFonts w:ascii="Arial" w:hAnsi="Arial" w:cs="Arial"/>
              </w:rPr>
              <w:t>Deney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Kalibrasyon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Laboratuarları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İçin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genel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Şartlar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Standardı</w:t>
            </w:r>
            <w:proofErr w:type="spellEnd"/>
            <w:r w:rsidRPr="00764A68">
              <w:rPr>
                <w:rFonts w:ascii="Arial" w:hAnsi="Arial" w:cs="Arial"/>
              </w:rPr>
              <w:t>’</w:t>
            </w:r>
          </w:p>
        </w:tc>
      </w:tr>
      <w:tr w:rsidR="00764A68" w:rsidRPr="00F416D1" w14:paraId="49262CCF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0582" w14:textId="18DD6F9A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Su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Atık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Suda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Serbest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Klor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764A68" w:rsidRPr="00F416D1" w14:paraId="48263143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E3C1" w14:textId="020F33FA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Su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Atık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Suda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Fenol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764A68" w:rsidRPr="00F416D1" w14:paraId="191AEEE3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AE98" w14:textId="1C49A6CF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Su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Atık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Suda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Fosfor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764A68" w:rsidRPr="00F416D1" w14:paraId="3025EF6E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8CE5" w14:textId="50911463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Su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Atık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Suda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Sülfür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764A68" w:rsidRPr="00F416D1" w14:paraId="10E63478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34BE" w14:textId="68C80BDB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Su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Atık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Suda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Sülfit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764A68" w:rsidRPr="00F416D1" w14:paraId="0FB0E8EC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DC58" w14:textId="3A396267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Su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Atık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Suda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Toplam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Kjeldahl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Azotu</w:t>
            </w:r>
            <w:proofErr w:type="spellEnd"/>
          </w:p>
        </w:tc>
      </w:tr>
      <w:tr w:rsidR="00764A68" w:rsidRPr="00F416D1" w14:paraId="0553AFF2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FC87" w14:textId="4680C9C8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Su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Atık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Suda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Balık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Biyodeneyi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C8179E" w:rsidRPr="00F416D1" w14:paraId="22B684AD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3D53" w14:textId="65643FC3" w:rsidR="00C8179E" w:rsidRPr="00764A68" w:rsidRDefault="00C8179E" w:rsidP="00C8179E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Su </w:t>
            </w:r>
            <w:proofErr w:type="spellStart"/>
            <w:r>
              <w:rPr>
                <w:rFonts w:ascii="Arial" w:hAnsi="Arial" w:cs="Arial"/>
              </w:rPr>
              <w:t>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Kimyasal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Oksijen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İhtiyaci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C8179E" w:rsidRPr="00F416D1" w14:paraId="1CFFC24D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761B" w14:textId="51EF038A" w:rsidR="00C8179E" w:rsidRPr="00764A68" w:rsidRDefault="00C8179E" w:rsidP="00C8179E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 </w:t>
            </w:r>
            <w:proofErr w:type="spellStart"/>
            <w:r>
              <w:rPr>
                <w:rFonts w:ascii="Arial" w:hAnsi="Arial" w:cs="Arial"/>
              </w:rPr>
              <w:t>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C8179E" w:rsidRPr="00F416D1" w14:paraId="67485529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73A5" w14:textId="5967ADF5" w:rsidR="00C8179E" w:rsidRPr="00764A68" w:rsidRDefault="00C8179E" w:rsidP="00C8179E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 </w:t>
            </w:r>
            <w:proofErr w:type="spellStart"/>
            <w:r>
              <w:rPr>
                <w:rFonts w:ascii="Arial" w:hAnsi="Arial" w:cs="Arial"/>
              </w:rPr>
              <w:t>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İletkenlik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C8179E" w:rsidRPr="00F416D1" w14:paraId="2096E410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D0BE" w14:textId="79896E43" w:rsidR="00C8179E" w:rsidRPr="00764A68" w:rsidRDefault="00C8179E" w:rsidP="00C8179E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 </w:t>
            </w:r>
            <w:proofErr w:type="spellStart"/>
            <w:r>
              <w:rPr>
                <w:rFonts w:ascii="Arial" w:hAnsi="Arial" w:cs="Arial"/>
              </w:rPr>
              <w:t>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Askida</w:t>
            </w:r>
            <w:proofErr w:type="spellEnd"/>
            <w:r>
              <w:rPr>
                <w:rFonts w:ascii="Arial" w:hAnsi="Arial" w:cs="Arial"/>
              </w:rPr>
              <w:t xml:space="preserve"> Kati </w:t>
            </w:r>
            <w:proofErr w:type="spellStart"/>
            <w:r>
              <w:rPr>
                <w:rFonts w:ascii="Arial" w:hAnsi="Arial" w:cs="Arial"/>
              </w:rPr>
              <w:t>Madde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C8179E" w:rsidRPr="00F416D1" w14:paraId="696239E8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323E" w14:textId="2857ED83" w:rsidR="00C8179E" w:rsidRPr="00764A68" w:rsidRDefault="00C8179E" w:rsidP="00C8179E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 </w:t>
            </w:r>
            <w:proofErr w:type="spellStart"/>
            <w:r>
              <w:rPr>
                <w:rFonts w:ascii="Arial" w:hAnsi="Arial" w:cs="Arial"/>
              </w:rPr>
              <w:t>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Yağ-Gres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C8179E" w:rsidRPr="00F416D1" w14:paraId="4B2F6693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0A98" w14:textId="503F8717" w:rsidR="00C8179E" w:rsidRPr="00764A68" w:rsidRDefault="00C8179E" w:rsidP="00C8179E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 </w:t>
            </w:r>
            <w:proofErr w:type="spellStart"/>
            <w:r>
              <w:rPr>
                <w:rFonts w:ascii="Arial" w:hAnsi="Arial" w:cs="Arial"/>
              </w:rPr>
              <w:t>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Biyokimyasal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Oksijen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İhtiyaci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C8179E" w:rsidRPr="00F416D1" w14:paraId="6A3E185D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AF39" w14:textId="302E68A7" w:rsidR="00C8179E" w:rsidRPr="00764A68" w:rsidRDefault="00C8179E" w:rsidP="00C8179E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 </w:t>
            </w:r>
            <w:proofErr w:type="spellStart"/>
            <w:r>
              <w:rPr>
                <w:rFonts w:ascii="Arial" w:hAnsi="Arial" w:cs="Arial"/>
              </w:rPr>
              <w:t>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Siyanür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C8179E" w:rsidRPr="00F416D1" w14:paraId="288DF6F3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BBF2" w14:textId="7F71ACB3" w:rsidR="00C8179E" w:rsidRPr="00764A68" w:rsidRDefault="00C8179E" w:rsidP="00C8179E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 </w:t>
            </w:r>
            <w:proofErr w:type="spellStart"/>
            <w:r>
              <w:rPr>
                <w:rFonts w:ascii="Arial" w:hAnsi="Arial" w:cs="Arial"/>
              </w:rPr>
              <w:t>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Tds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C8179E" w:rsidRPr="00F416D1" w14:paraId="59E2B0B1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EB61" w14:textId="46FB4DA8" w:rsidR="00C8179E" w:rsidRPr="00764A68" w:rsidRDefault="00C8179E" w:rsidP="00C8179E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 </w:t>
            </w:r>
            <w:proofErr w:type="spellStart"/>
            <w:r>
              <w:rPr>
                <w:rFonts w:ascii="Arial" w:hAnsi="Arial" w:cs="Arial"/>
              </w:rPr>
              <w:t>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Tuzluluk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C8179E" w:rsidRPr="00F416D1" w14:paraId="32900A69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7771" w14:textId="31DEFEF9" w:rsidR="00C8179E" w:rsidRPr="00764A68" w:rsidRDefault="00C8179E" w:rsidP="00C8179E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Hidrojen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Peroksit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C8179E" w:rsidRPr="00F416D1" w14:paraId="358E444E" w14:textId="77777777" w:rsidTr="00C8179E">
        <w:trPr>
          <w:trHeight w:val="70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DA5F" w14:textId="52E8613C" w:rsidR="00C8179E" w:rsidRPr="00764A68" w:rsidRDefault="00C8179E" w:rsidP="00C8179E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Kostik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C8179E" w:rsidRPr="00F416D1" w14:paraId="0C351C83" w14:textId="77777777" w:rsidTr="00C8179E">
        <w:trPr>
          <w:trHeight w:val="70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6B59" w14:textId="2D9422EA" w:rsidR="00C8179E" w:rsidRDefault="00C8179E" w:rsidP="00C8179E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Bikarbonat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C8179E" w:rsidRPr="00F416D1" w14:paraId="4406B5FE" w14:textId="77777777" w:rsidTr="00C8179E">
        <w:trPr>
          <w:trHeight w:val="70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99C3" w14:textId="270C25FA" w:rsidR="00C8179E" w:rsidRDefault="00C8179E" w:rsidP="00C8179E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Asetik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C8179E" w:rsidRPr="00F416D1" w14:paraId="7A879C29" w14:textId="77777777" w:rsidTr="00C8179E">
        <w:trPr>
          <w:trHeight w:val="70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C8C" w14:textId="1819BFCA" w:rsidR="00C8179E" w:rsidRDefault="00C8179E" w:rsidP="00C8179E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Kati </w:t>
            </w:r>
            <w:proofErr w:type="spellStart"/>
            <w:r>
              <w:rPr>
                <w:rFonts w:ascii="Arial" w:hAnsi="Arial" w:cs="Arial"/>
              </w:rPr>
              <w:t>Maddelerde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Yağ-Gres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C8179E" w:rsidRPr="00F416D1" w14:paraId="4CD1FA8C" w14:textId="77777777" w:rsidTr="00C8179E">
        <w:trPr>
          <w:trHeight w:val="70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C75C" w14:textId="2EDF654D" w:rsidR="00C8179E" w:rsidRDefault="00C8179E" w:rsidP="00C8179E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Kati </w:t>
            </w:r>
            <w:proofErr w:type="spellStart"/>
            <w:r>
              <w:rPr>
                <w:rFonts w:ascii="Arial" w:hAnsi="Arial" w:cs="Arial"/>
              </w:rPr>
              <w:t>Yüzeylerde</w:t>
            </w:r>
            <w:proofErr w:type="spellEnd"/>
            <w:r>
              <w:rPr>
                <w:rFonts w:ascii="Arial" w:hAnsi="Arial" w:cs="Arial"/>
              </w:rPr>
              <w:t xml:space="preserve"> Isi </w:t>
            </w:r>
            <w:proofErr w:type="spellStart"/>
            <w:r>
              <w:rPr>
                <w:rFonts w:ascii="Arial" w:hAnsi="Arial" w:cs="Arial"/>
              </w:rPr>
              <w:t>İletim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Katsayisi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C8179E" w:rsidRPr="00F416D1" w14:paraId="744ABC8B" w14:textId="77777777" w:rsidTr="00C8179E">
        <w:trPr>
          <w:trHeight w:val="70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0CB7" w14:textId="4B3E084C" w:rsidR="00C8179E" w:rsidRDefault="00C8179E" w:rsidP="00C8179E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ORGANİK GÜBRELERDE </w:t>
            </w:r>
            <w:proofErr w:type="spellStart"/>
            <w:r>
              <w:rPr>
                <w:rFonts w:ascii="Arial" w:hAnsi="Arial" w:cs="Arial"/>
              </w:rPr>
              <w:t>Ph</w:t>
            </w:r>
            <w:proofErr w:type="spellEnd"/>
            <w:r>
              <w:rPr>
                <w:rFonts w:ascii="Arial" w:hAnsi="Arial" w:cs="Arial"/>
              </w:rPr>
              <w:t xml:space="preserve"> ANALİZİ</w:t>
            </w:r>
          </w:p>
        </w:tc>
      </w:tr>
      <w:tr w:rsidR="00C8179E" w:rsidRPr="00F416D1" w14:paraId="12702181" w14:textId="77777777" w:rsidTr="00C8179E">
        <w:trPr>
          <w:trHeight w:val="70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1C78" w14:textId="25D136D5" w:rsidR="00C8179E" w:rsidRDefault="00C8179E" w:rsidP="00C8179E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Organik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Gübrelerde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İletkenlik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C8179E" w:rsidRPr="00F416D1" w14:paraId="00470E6F" w14:textId="77777777" w:rsidTr="00C8179E">
        <w:trPr>
          <w:trHeight w:val="70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80C0" w14:textId="66316072" w:rsidR="00C8179E" w:rsidRDefault="00C8179E" w:rsidP="00C8179E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Sodyum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Hidroksit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C8179E" w:rsidRPr="00F416D1" w14:paraId="63F4E0B2" w14:textId="77777777" w:rsidTr="00C8179E">
        <w:trPr>
          <w:trHeight w:val="70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332C" w14:textId="0F4DD1CE" w:rsidR="00C8179E" w:rsidRDefault="00C8179E" w:rsidP="00C8179E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Sodyum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Bikarbonat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C8179E" w:rsidRPr="00F416D1" w14:paraId="142BD455" w14:textId="77777777" w:rsidTr="00C8179E">
        <w:trPr>
          <w:trHeight w:val="70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B086" w14:textId="37767DE4" w:rsidR="00C8179E" w:rsidRDefault="00C8179E" w:rsidP="00C8179E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Alkalinite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C8179E" w:rsidRPr="00F416D1" w14:paraId="4D8E082F" w14:textId="77777777" w:rsidTr="00C8179E">
        <w:trPr>
          <w:trHeight w:val="70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707C" w14:textId="57C85431" w:rsidR="00C8179E" w:rsidRDefault="00C8179E" w:rsidP="00C8179E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 </w:t>
            </w:r>
            <w:proofErr w:type="spellStart"/>
            <w:r>
              <w:rPr>
                <w:rFonts w:ascii="Arial" w:hAnsi="Arial" w:cs="Arial"/>
              </w:rPr>
              <w:t>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Atık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Toplam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Kjeldahl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Azotu</w:t>
            </w:r>
            <w:proofErr w:type="spellEnd"/>
          </w:p>
        </w:tc>
      </w:tr>
      <w:tr w:rsidR="00C8179E" w:rsidRPr="00F416D1" w14:paraId="36CA9C61" w14:textId="77777777" w:rsidTr="00C8179E">
        <w:trPr>
          <w:trHeight w:val="70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9B46" w14:textId="3B52B6C4" w:rsidR="00C8179E" w:rsidRDefault="00C8179E" w:rsidP="00C8179E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 </w:t>
            </w:r>
            <w:proofErr w:type="spellStart"/>
            <w:r>
              <w:rPr>
                <w:rFonts w:ascii="Arial" w:hAnsi="Arial" w:cs="Arial"/>
              </w:rPr>
              <w:t>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Atık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Balık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Biyodeneyi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C8179E" w:rsidRPr="00F416D1" w14:paraId="364B8BD5" w14:textId="77777777" w:rsidTr="00C8179E">
        <w:trPr>
          <w:trHeight w:val="70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8D52" w14:textId="6F3A444F" w:rsidR="00C8179E" w:rsidRDefault="00C8179E" w:rsidP="00C8179E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Verimlilik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Analiz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Paketi</w:t>
            </w:r>
            <w:proofErr w:type="spellEnd"/>
            <w:r>
              <w:rPr>
                <w:rFonts w:ascii="Arial" w:hAnsi="Arial" w:cs="Arial"/>
              </w:rPr>
              <w:t xml:space="preserve"> (pH, </w:t>
            </w:r>
            <w:proofErr w:type="spellStart"/>
            <w:r>
              <w:rPr>
                <w:rFonts w:ascii="Arial" w:hAnsi="Arial" w:cs="Arial"/>
              </w:rPr>
              <w:t>organik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madde</w:t>
            </w:r>
            <w:proofErr w:type="spellEnd"/>
            <w:r>
              <w:rPr>
                <w:rFonts w:ascii="Arial" w:hAnsi="Arial" w:cs="Arial"/>
              </w:rPr>
              <w:t xml:space="preserve">, K, </w:t>
            </w:r>
            <w:proofErr w:type="spellStart"/>
            <w:r>
              <w:rPr>
                <w:rFonts w:ascii="Arial" w:hAnsi="Arial" w:cs="Arial"/>
              </w:rPr>
              <w:t>kireç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tuz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saturasyon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Eğitimi</w:t>
            </w:r>
            <w:proofErr w:type="spellEnd"/>
          </w:p>
        </w:tc>
      </w:tr>
      <w:tr w:rsidR="00C8179E" w:rsidRPr="00F416D1" w14:paraId="51AB1571" w14:textId="77777777" w:rsidTr="00C8179E">
        <w:trPr>
          <w:trHeight w:val="70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72D4" w14:textId="6C4B25F6" w:rsidR="00C8179E" w:rsidRDefault="00036BC9" w:rsidP="00C8179E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 </w:t>
            </w:r>
            <w:proofErr w:type="spellStart"/>
            <w:r>
              <w:rPr>
                <w:rFonts w:ascii="Arial" w:hAnsi="Arial" w:cs="Arial"/>
              </w:rPr>
              <w:t>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Atık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C8179E">
              <w:rPr>
                <w:rFonts w:ascii="Arial" w:hAnsi="Arial" w:cs="Arial"/>
              </w:rPr>
              <w:t>Sıcaklık</w:t>
            </w:r>
            <w:proofErr w:type="spellEnd"/>
            <w:r w:rsidR="00C8179E">
              <w:rPr>
                <w:rFonts w:ascii="Arial" w:hAnsi="Arial" w:cs="Arial"/>
              </w:rPr>
              <w:t xml:space="preserve"> </w:t>
            </w:r>
            <w:proofErr w:type="spellStart"/>
            <w:r w:rsidR="00C8179E">
              <w:rPr>
                <w:rFonts w:ascii="Arial" w:hAnsi="Arial" w:cs="Arial"/>
              </w:rPr>
              <w:t>Tayini</w:t>
            </w:r>
            <w:proofErr w:type="spellEnd"/>
          </w:p>
        </w:tc>
      </w:tr>
      <w:tr w:rsidR="00C8179E" w:rsidRPr="00F416D1" w14:paraId="03A3183D" w14:textId="77777777" w:rsidTr="00C8179E">
        <w:trPr>
          <w:trHeight w:val="70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40C1" w14:textId="46A712BC" w:rsidR="00C8179E" w:rsidRDefault="00C8179E" w:rsidP="00C8179E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 </w:t>
            </w:r>
            <w:proofErr w:type="spellStart"/>
            <w:r>
              <w:rPr>
                <w:rFonts w:ascii="Arial" w:hAnsi="Arial" w:cs="Arial"/>
              </w:rPr>
              <w:t>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Atık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36BC9">
              <w:rPr>
                <w:rFonts w:ascii="Arial" w:hAnsi="Arial" w:cs="Arial"/>
              </w:rPr>
              <w:t>Suda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Çözünmüş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Oksijen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Tayini</w:t>
            </w:r>
            <w:proofErr w:type="spellEnd"/>
          </w:p>
        </w:tc>
      </w:tr>
      <w:tr w:rsidR="00C8179E" w:rsidRPr="00F416D1" w14:paraId="39B1D1B5" w14:textId="77777777" w:rsidTr="00C8179E">
        <w:trPr>
          <w:trHeight w:val="70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4793" w14:textId="2FD13E19" w:rsidR="00C8179E" w:rsidRDefault="00C8179E" w:rsidP="00C8179E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C8179E">
              <w:rPr>
                <w:rFonts w:ascii="Arial" w:hAnsi="Arial" w:cs="Arial"/>
              </w:rPr>
              <w:t xml:space="preserve">Su </w:t>
            </w:r>
            <w:proofErr w:type="spellStart"/>
            <w:r w:rsidRPr="00C8179E">
              <w:rPr>
                <w:rFonts w:ascii="Arial" w:hAnsi="Arial" w:cs="Arial"/>
              </w:rPr>
              <w:t>ve</w:t>
            </w:r>
            <w:proofErr w:type="spellEnd"/>
            <w:r w:rsidRPr="00C8179E">
              <w:rPr>
                <w:rFonts w:ascii="Arial" w:hAnsi="Arial" w:cs="Arial"/>
              </w:rPr>
              <w:t xml:space="preserve"> </w:t>
            </w:r>
            <w:proofErr w:type="spellStart"/>
            <w:r w:rsidRPr="00C8179E">
              <w:rPr>
                <w:rFonts w:ascii="Arial" w:hAnsi="Arial" w:cs="Arial"/>
              </w:rPr>
              <w:t>Atık</w:t>
            </w:r>
            <w:proofErr w:type="spellEnd"/>
            <w:r w:rsidRPr="00C8179E">
              <w:rPr>
                <w:rFonts w:ascii="Arial" w:hAnsi="Arial" w:cs="Arial"/>
              </w:rPr>
              <w:t xml:space="preserve"> </w:t>
            </w:r>
            <w:proofErr w:type="spellStart"/>
            <w:r w:rsidRPr="00C8179E">
              <w:rPr>
                <w:rFonts w:ascii="Arial" w:hAnsi="Arial" w:cs="Arial"/>
              </w:rPr>
              <w:t>Suda</w:t>
            </w:r>
            <w:proofErr w:type="spellEnd"/>
            <w:r w:rsidRPr="00C8179E">
              <w:rPr>
                <w:rFonts w:ascii="Arial" w:hAnsi="Arial" w:cs="Arial"/>
              </w:rPr>
              <w:t xml:space="preserve"> </w:t>
            </w:r>
            <w:proofErr w:type="spellStart"/>
            <w:r w:rsidRPr="00C8179E">
              <w:rPr>
                <w:rFonts w:ascii="Arial" w:hAnsi="Arial" w:cs="Arial"/>
              </w:rPr>
              <w:t>Renk</w:t>
            </w:r>
            <w:proofErr w:type="spellEnd"/>
            <w:r w:rsidRPr="00C8179E">
              <w:rPr>
                <w:rFonts w:ascii="Arial" w:hAnsi="Arial" w:cs="Arial"/>
              </w:rPr>
              <w:t xml:space="preserve"> </w:t>
            </w:r>
            <w:proofErr w:type="spellStart"/>
            <w:r w:rsidRPr="00C8179E"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C8179E" w:rsidRPr="00F416D1" w14:paraId="1FDC3420" w14:textId="77777777" w:rsidTr="00C8179E">
        <w:trPr>
          <w:trHeight w:val="70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9AD9" w14:textId="03F0A9C2" w:rsidR="00C8179E" w:rsidRDefault="00C8179E" w:rsidP="00C8179E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 Eğitimi</w:t>
            </w:r>
          </w:p>
        </w:tc>
      </w:tr>
      <w:tr w:rsidR="00036BC9" w:rsidRPr="00F416D1" w14:paraId="4F67BB44" w14:textId="77777777" w:rsidTr="00C8179E">
        <w:trPr>
          <w:trHeight w:val="70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016D" w14:textId="67CBD189" w:rsidR="00036BC9" w:rsidRDefault="00036BC9" w:rsidP="00C8179E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36BC9">
              <w:rPr>
                <w:rFonts w:ascii="Arial" w:hAnsi="Arial" w:cs="Arial"/>
              </w:rPr>
              <w:t xml:space="preserve">Su </w:t>
            </w:r>
            <w:proofErr w:type="spellStart"/>
            <w:r w:rsidRPr="00036BC9">
              <w:rPr>
                <w:rFonts w:ascii="Arial" w:hAnsi="Arial" w:cs="Arial"/>
              </w:rPr>
              <w:t>ve</w:t>
            </w:r>
            <w:proofErr w:type="spellEnd"/>
            <w:r w:rsidRPr="00036BC9">
              <w:rPr>
                <w:rFonts w:ascii="Arial" w:hAnsi="Arial" w:cs="Arial"/>
              </w:rPr>
              <w:t xml:space="preserve"> </w:t>
            </w:r>
            <w:proofErr w:type="spellStart"/>
            <w:r w:rsidRPr="00036BC9">
              <w:rPr>
                <w:rFonts w:ascii="Arial" w:hAnsi="Arial" w:cs="Arial"/>
              </w:rPr>
              <w:t>Atık</w:t>
            </w:r>
            <w:proofErr w:type="spellEnd"/>
            <w:r w:rsidRPr="00036BC9">
              <w:rPr>
                <w:rFonts w:ascii="Arial" w:hAnsi="Arial" w:cs="Arial"/>
              </w:rPr>
              <w:t xml:space="preserve"> </w:t>
            </w:r>
            <w:proofErr w:type="spellStart"/>
            <w:r w:rsidRPr="00036BC9">
              <w:rPr>
                <w:rFonts w:ascii="Arial" w:hAnsi="Arial" w:cs="Arial"/>
              </w:rPr>
              <w:t>Suda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Amonyum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Tayini</w:t>
            </w:r>
            <w:proofErr w:type="spellEnd"/>
          </w:p>
        </w:tc>
      </w:tr>
      <w:tr w:rsidR="00036BC9" w:rsidRPr="00F416D1" w14:paraId="568A4884" w14:textId="77777777" w:rsidTr="00C8179E">
        <w:trPr>
          <w:trHeight w:val="70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067A" w14:textId="477F67BF" w:rsidR="00036BC9" w:rsidRDefault="00036BC9" w:rsidP="00C8179E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36BC9">
              <w:rPr>
                <w:rFonts w:ascii="Arial" w:hAnsi="Arial" w:cs="Arial"/>
              </w:rPr>
              <w:t xml:space="preserve">Su </w:t>
            </w:r>
            <w:proofErr w:type="spellStart"/>
            <w:r w:rsidRPr="00036BC9">
              <w:rPr>
                <w:rFonts w:ascii="Arial" w:hAnsi="Arial" w:cs="Arial"/>
              </w:rPr>
              <w:t>ve</w:t>
            </w:r>
            <w:proofErr w:type="spellEnd"/>
            <w:r w:rsidRPr="00036BC9">
              <w:rPr>
                <w:rFonts w:ascii="Arial" w:hAnsi="Arial" w:cs="Arial"/>
              </w:rPr>
              <w:t xml:space="preserve"> </w:t>
            </w:r>
            <w:proofErr w:type="spellStart"/>
            <w:r w:rsidRPr="00036BC9">
              <w:rPr>
                <w:rFonts w:ascii="Arial" w:hAnsi="Arial" w:cs="Arial"/>
              </w:rPr>
              <w:t>Atık</w:t>
            </w:r>
            <w:proofErr w:type="spellEnd"/>
            <w:r w:rsidRPr="00036BC9">
              <w:rPr>
                <w:rFonts w:ascii="Arial" w:hAnsi="Arial" w:cs="Arial"/>
              </w:rPr>
              <w:t xml:space="preserve"> </w:t>
            </w:r>
            <w:proofErr w:type="spellStart"/>
            <w:r w:rsidRPr="00036BC9">
              <w:rPr>
                <w:rFonts w:ascii="Arial" w:hAnsi="Arial" w:cs="Arial"/>
              </w:rPr>
              <w:t>Suda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Amonyum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Azotu</w:t>
            </w:r>
            <w:proofErr w:type="spellEnd"/>
            <w:r>
              <w:rPr>
                <w:rFonts w:ascii="Arial" w:hAnsi="Arial" w:cs="Arial"/>
              </w:rPr>
              <w:t xml:space="preserve"> Tayini</w:t>
            </w:r>
            <w:bookmarkStart w:id="0" w:name="_GoBack"/>
            <w:bookmarkEnd w:id="0"/>
          </w:p>
        </w:tc>
      </w:tr>
    </w:tbl>
    <w:p w14:paraId="29A9B096" w14:textId="77777777" w:rsidR="00FA5E4D" w:rsidRDefault="00FA5E4D">
      <w:pPr>
        <w:rPr>
          <w:lang w:val="tr-TR"/>
        </w:rPr>
      </w:pPr>
    </w:p>
    <w:sectPr w:rsidR="00FA5E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63315B"/>
    <w:multiLevelType w:val="hybridMultilevel"/>
    <w:tmpl w:val="6492D284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65B0D"/>
    <w:multiLevelType w:val="hybridMultilevel"/>
    <w:tmpl w:val="B44EB6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2466"/>
    <w:rsid w:val="00034616"/>
    <w:rsid w:val="00036BC9"/>
    <w:rsid w:val="0006063C"/>
    <w:rsid w:val="000C78B2"/>
    <w:rsid w:val="0015074B"/>
    <w:rsid w:val="0029639D"/>
    <w:rsid w:val="002F30A1"/>
    <w:rsid w:val="003057EB"/>
    <w:rsid w:val="00326F90"/>
    <w:rsid w:val="003469BF"/>
    <w:rsid w:val="00416262"/>
    <w:rsid w:val="00764A68"/>
    <w:rsid w:val="008F6029"/>
    <w:rsid w:val="009A6191"/>
    <w:rsid w:val="00A82792"/>
    <w:rsid w:val="00AA1D8D"/>
    <w:rsid w:val="00B47730"/>
    <w:rsid w:val="00C8179E"/>
    <w:rsid w:val="00CB0664"/>
    <w:rsid w:val="00DB48D3"/>
    <w:rsid w:val="00E9768D"/>
    <w:rsid w:val="00F416D1"/>
    <w:rsid w:val="00FA5E4D"/>
    <w:rsid w:val="00FC65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4F4A6"/>
  <w14:defaultImageDpi w14:val="300"/>
  <w15:docId w15:val="{D0B15C9D-DEED-4522-A182-168F3590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C3F544-3240-422E-9B82-FCE35D663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4446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9</cp:revision>
  <dcterms:created xsi:type="dcterms:W3CDTF">2026-05-16T21:36:00Z</dcterms:created>
  <dcterms:modified xsi:type="dcterms:W3CDTF">2026-05-20T13:21:00Z</dcterms:modified>
  <cp:category/>
</cp:coreProperties>
</file>